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/>
      <w:r>
        <w:rPr>
          <w:b/>
        </w:rPr>
        <w:t>LOTE NÚMERO 1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36 (E 853608.2587, N 1171888.475) al punto 37 (E 853608.3936, N 1171895.4737)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37 (E 853608.3936, N 1171895.4737) al punto 114 (E 853594.3962, N 1171895.7435) en línea recta y en distancia de 14.00 metros lineales; y que linda con Lote número 2. </w:t>
      </w:r>
      <w:r>
        <w:rPr>
          <w:b/>
        </w:rPr>
        <w:t>POR EL OCCIDENTE:</w:t>
      </w:r>
      <w:r>
        <w:t xml:space="preserve"> partiendo del punto 114 (E 853594.3962, N 1171895.7435) al punto 115 (E 853594.2613, N 1171888.7448) en línea recta y en distancia de 7.00 metros lineales; y que linda con Espacio Público número 5. </w:t>
      </w:r>
      <w:r>
        <w:rPr>
          <w:b/>
        </w:rPr>
        <w:t>POR EL SUR:</w:t>
      </w:r>
      <w:r>
        <w:t xml:space="preserve"> partiendo del punto 115 (E 853594.2613, N 1171888.7448) al punto 36 (E 853608.2587, N 1171888.475) en línea recta y en distancia de 14.00 metros lineales; y que linda con Espacio Público número 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37 (E 853608.3936, N 1171895.4737) al punto 38 (E 853608.5285, N 1171902.4724)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38 (E 853608.5285, N 1171902.4724) al punto 113 (E 853594.5311, N 1171902.7422) en línea recta y en distancia de 14.00 metros lineales; y que linda con Lote número 3. </w:t>
      </w:r>
      <w:r>
        <w:rPr>
          <w:b/>
        </w:rPr>
        <w:t>POR EL OCCIDENTE:</w:t>
      </w:r>
      <w:r>
        <w:t xml:space="preserve"> partiendo del punto 113 (E 853594.5311, N 1171902.7422) al punto 114 (E 853594.3962, N 1171895.7435) en línea recta y en distancia de 7.00 metros lineales; y que linda con Espacio Público número 5. </w:t>
      </w:r>
      <w:r>
        <w:rPr>
          <w:b/>
        </w:rPr>
        <w:t>POR EL SUR:</w:t>
      </w:r>
      <w:r>
        <w:t xml:space="preserve"> partiendo del punto 114 (E 853594.3962, N 1171895.7435) al punto 37 (E 853608.3936, N 1171895.4737) en línea recta y en distancia de 14.00 metros lineales; y que linda con Lote número 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38 (E 853608.5285, N 1171902.4724) al punto 39 (E 853608.6634, N 1171909.4711)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39 (E 853608.6634, N 1171909.4711) al punto 112 (E 853594.666, N 1171909.7409) en línea recta y en distancia de 14.00 metros lineales; y que linda con Lote número 4. </w:t>
      </w:r>
      <w:r>
        <w:rPr>
          <w:b/>
        </w:rPr>
        <w:t>POR EL OCCIDENTE:</w:t>
      </w:r>
      <w:r>
        <w:t xml:space="preserve"> partiendo del punto 112 (E 853594.666, N 1171909.7409) al punto 113 (E 853594.5311, N 1171902.7422) en línea recta y en distancia de 7.00 metros lineales; y que linda con Espacio Público número 5. </w:t>
      </w:r>
      <w:r>
        <w:rPr>
          <w:b/>
        </w:rPr>
        <w:t>POR EL SUR:</w:t>
      </w:r>
      <w:r>
        <w:t xml:space="preserve"> partiendo del punto 113 (E 853594.5311, N 1171902.7422) al punto 38 (E 853608.5285, N 1171902.4724) en línea recta y en distancia de 14.00 metros lineales; y que linda con Lote número 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39 (E 853608.6634, N 1171909.4711) al punto 40 (E 853608.7983, N 1171916.4698)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40 (E 853608.7983, N 1171916.4698) al punto 111 (E 853594.8009, N 1171916.7396) en línea recta y en distancia de 14.00 metros lineales; y que linda con Lote número 5. </w:t>
      </w:r>
      <w:r>
        <w:rPr>
          <w:b/>
        </w:rPr>
        <w:t>POR EL OCCIDENTE:</w:t>
      </w:r>
      <w:r>
        <w:t xml:space="preserve"> partiendo del punto 111 (E 853594.8009, N 1171916.7396) al punto 112 (E 853594.666, N 1171909.7409) en línea recta y en distancia de 7.00 metros lineales; y que linda con Lote número 71. </w:t>
      </w:r>
      <w:r>
        <w:rPr>
          <w:b/>
        </w:rPr>
        <w:t>POR EL SUR:</w:t>
      </w:r>
      <w:r>
        <w:t xml:space="preserve"> partiendo del punto 112 (E 853594.666, N 1171909.7409) al punto 39 (E 853608.6634, N 1171909.4711) en línea recta y en distancia de 14.00 metros lineales; y que linda con Lote número 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40 (E 853608.7983, N 1171916.4698) al punto 41 (E 853608.9332, N 1171923.4685)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41 (E 853608.9332, N 1171923.4685) al punto 110 (E 853594.9358, N 1171923.7383) en línea recta y en distancia de 14.00 metros lineales; y que linda con Lote número 6. </w:t>
      </w:r>
      <w:r>
        <w:rPr>
          <w:b/>
        </w:rPr>
        <w:t>POR EL OCCIDENTE:</w:t>
      </w:r>
      <w:r>
        <w:t xml:space="preserve"> partiendo del punto 110 (E 853594.9358, N 1171923.7383) al punto 111 (E 853594.8009, N 1171916.7396) en línea recta y en distancia de 7.00 metros lineales; y que linda con Lote número 70. </w:t>
      </w:r>
      <w:r>
        <w:rPr>
          <w:b/>
        </w:rPr>
        <w:t>POR EL SUR:</w:t>
      </w:r>
      <w:r>
        <w:t xml:space="preserve"> partiendo del punto 111 (E 853594.8009, N 1171916.7396) al punto 40 (E 853608.7983, N 1171916.4698) en línea recta y en distancia de 14.00 metros lineales; y que linda con Lote número 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41 (E 853608.9332, N 1171923.4685) al punto 42 (E 853609.0681, N 1171930.4672)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42 (E 853609.0681, N 1171930.4672) al punto 109 (E 853595.0707, N 1171930.737) en línea recta y en distancia de 14.00 metros lineales; y que linda con Lote número 7. </w:t>
      </w:r>
      <w:r>
        <w:rPr>
          <w:b/>
        </w:rPr>
        <w:t>POR EL OCCIDENTE:</w:t>
      </w:r>
      <w:r>
        <w:t xml:space="preserve"> partiendo del punto 109 (E 853595.0707, N 1171930.737) al punto 110 (E 853594.9358, N 1171923.7383) en línea recta y en distancia de 7.00 metros lineales; y que linda con Lote número 69. </w:t>
      </w:r>
      <w:r>
        <w:rPr>
          <w:b/>
        </w:rPr>
        <w:t>POR EL SUR:</w:t>
      </w:r>
      <w:r>
        <w:t xml:space="preserve"> partiendo del punto 110 (E 853594.9358, N 1171923.7383) al punto 41 (E 853608.9332, N 1171923.4685) en línea recta y en distancia de 14.00 metros lineales; y que linda con Lote número 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42 (E 853609.0681, N 1171930.4672) al punto 43 (E 853609.203, N 1171937.4659)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43 (E 853609.203, N 1171937.4659) al punto 108 (E 853595.2056, N 1171937.7357) en línea recta y en distancia de 14.00 metros lineales; y que linda con Lote número 8. </w:t>
      </w:r>
      <w:r>
        <w:rPr>
          <w:b/>
        </w:rPr>
        <w:t>POR EL OCCIDENTE:</w:t>
      </w:r>
      <w:r>
        <w:t xml:space="preserve"> partiendo del punto 108 (E 853595.2056, N 1171937.7357) al punto 109 (E 853595.0707, N 1171930.737) en línea recta y en distancia de 7.00 metros lineales; y que linda con Lote número 68. </w:t>
      </w:r>
      <w:r>
        <w:rPr>
          <w:b/>
        </w:rPr>
        <w:t>POR EL SUR:</w:t>
      </w:r>
      <w:r>
        <w:t xml:space="preserve"> partiendo del punto 109 (E 853595.0707, N 1171930.737) al punto 42 (E 853609.0681, N 1171930.4672) en línea recta y en distancia de 14.00 metros lineales; y que linda con Lote número 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43 (E 853609.203, N 1171937.4659) al punto 44 (E 853609.3378, N 1171944.4646)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44 (E 853609.3378, N 1171944.4646) al punto 107 (E 853595.3404, N 1171944.7344) en línea recta y en distancia de 14.00 metros lineales; y que linda con Lote número 9. </w:t>
      </w:r>
      <w:r>
        <w:rPr>
          <w:b/>
        </w:rPr>
        <w:t>POR EL OCCIDENTE:</w:t>
      </w:r>
      <w:r>
        <w:t xml:space="preserve"> partiendo del punto 107 (E 853595.3404, N 1171944.7344) al punto 108 (E 853595.2056, N 1171937.7357) en línea recta y en distancia de 7.00 metros lineales; y que linda con Lote número 67. </w:t>
      </w:r>
      <w:r>
        <w:rPr>
          <w:b/>
        </w:rPr>
        <w:t>POR EL SUR:</w:t>
      </w:r>
      <w:r>
        <w:t xml:space="preserve"> partiendo del punto 108 (E 853595.2056, N 1171937.7357) al punto 43 (E 853609.203, N 1171937.4659) en línea recta y en distancia de 14.00 metros lineales; y que linda con Lote número 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44 (E 853609.3378, N 1171944.4646) al punto 45 (E 853609.4727, N 1171951.4633)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45 (E 853609.4727, N 1171951.4633) al punto 106 (E 853595.4753, N 1171951.7331) en línea recta y en distancia de 14.00 metros lineales; y que linda con Lote número 10. </w:t>
      </w:r>
      <w:r>
        <w:rPr>
          <w:b/>
        </w:rPr>
        <w:t>POR EL OCCIDENTE:</w:t>
      </w:r>
      <w:r>
        <w:t xml:space="preserve"> partiendo del punto 106 (E 853595.4753, N 1171951.7331) al punto 107 (E 853595.3404, N 1171944.7344) en línea recta y en distancia de 7.00 metros lineales; y que linda con Lote número 66. </w:t>
      </w:r>
      <w:r>
        <w:rPr>
          <w:b/>
        </w:rPr>
        <w:t>POR EL SUR:</w:t>
      </w:r>
      <w:r>
        <w:t xml:space="preserve"> partiendo del punto 107 (E 853595.3404, N 1171944.7344) al punto 44 (E 853609.3378, N 1171944.4646) en línea recta y en distancia de 14.00 metros lineales; y que linda con Lote número 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45 (E 853609.4727, N 1171951.4633) al punto 46 (E 853609.6076, N 1171958.462)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46 (E 853609.6076, N 1171958.462) al punto 105 (E 853595.6102, N 1171958.7318) en línea recta y en distancia de 14.00 metros lineales; y que linda con Espacio Público número 1. </w:t>
      </w:r>
      <w:r>
        <w:rPr>
          <w:b/>
        </w:rPr>
        <w:t>POR EL OCCIDENTE:</w:t>
      </w:r>
      <w:r>
        <w:t xml:space="preserve"> partiendo del punto 105 (E 853595.6102, N 1171958.7318) al punto 106 (E 853595.4753, N 1171951.7331) en línea recta y en distancia de 7.00 metros lineales; y que linda con Lote número 65. </w:t>
      </w:r>
      <w:r>
        <w:rPr>
          <w:b/>
        </w:rPr>
        <w:t>POR EL SUR:</w:t>
      </w:r>
      <w:r>
        <w:t xml:space="preserve"> partiendo del punto 106 (E 853595.4753, N 1171951.7331) al punto 45 (E 853609.4727, N 1171951.4633) en línea recta y en distancia de 14.00 metros lineales; y que linda con Lote número 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65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106 (E 853595.4753, N 1171951.7331) al punto 105 (E 853595.6102, N 1171958.7318) en línea recta y en distancia de 7.00 metros lineales; y que linda con Lote número 10. </w:t>
      </w:r>
      <w:r>
        <w:rPr>
          <w:b/>
        </w:rPr>
        <w:t>POR EL NORTE:</w:t>
      </w:r>
      <w:r>
        <w:t xml:space="preserve"> partiendo del punto 105 (E 853595.6102, N 1171958.7318) al punto 123 (E 853581.6128, N 1171959.0016) en línea recta y en distancia de 14.00 metros lineales; y que linda con Espacio Público número 1. </w:t>
      </w:r>
      <w:r>
        <w:rPr>
          <w:b/>
        </w:rPr>
        <w:t>POR EL OCCIDENTE:</w:t>
      </w:r>
      <w:r>
        <w:t xml:space="preserve"> partiendo del punto 123 (E 853581.6128, N 1171959.0016) al punto 122 (E 853581.4779, N 1171952.0029)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122 (E 853581.4779, N 1171952.0029) al punto 106 (E 853595.4753, N 1171951.7331) en línea recta y en distancia de 14.00 metros lineales; y que linda con Lote número 66.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66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107 (E 853595.3404, N 1171944.7344) al punto 106 (E 853595.4753, N 1171951.7331) en línea recta y en distancia de 7.00 metros lineales; y que linda con Lote número 9. </w:t>
      </w:r>
      <w:r>
        <w:rPr>
          <w:b/>
        </w:rPr>
        <w:t>POR EL NORTE:</w:t>
      </w:r>
      <w:r>
        <w:t xml:space="preserve"> partiendo del punto 106 (E 853595.4753, N 1171951.7331) al punto 122 (E 853581.4779, N 1171952.0029) en línea recta y en distancia de 14.00 metros lineales; y que linda con Lote número 65. </w:t>
      </w:r>
      <w:r>
        <w:rPr>
          <w:b/>
        </w:rPr>
        <w:t>POR EL OCCIDENTE:</w:t>
      </w:r>
      <w:r>
        <w:t xml:space="preserve"> partiendo del punto 122 (E 853581.4779, N 1171952.0029) al punto 121 (E 853581.343, N 1171945.0042)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121 (E 853581.343, N 1171945.0042) al punto 107 (E 853595.3404, N 1171944.7344) en línea recta y en distancia de 14.00 metros lineales; y que linda con Lote número 67.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67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108 (E 853595.2056, N 1171937.7357) al punto 107 (E 853595.3404, N 1171944.7344) en línea recta y en distancia de 7.00 metros lineales; y que linda con Lote número 8. </w:t>
      </w:r>
      <w:r>
        <w:rPr>
          <w:b/>
        </w:rPr>
        <w:t>POR EL NORTE:</w:t>
      </w:r>
      <w:r>
        <w:t xml:space="preserve"> partiendo del punto 107 (E 853595.3404, N 1171944.7344) al punto 121 (E 853581.343, N 1171945.0042) en línea recta y en distancia de 14.00 metros lineales; y que linda con Lote número 66. </w:t>
      </w:r>
      <w:r>
        <w:rPr>
          <w:b/>
        </w:rPr>
        <w:t>POR EL OCCIDENTE:</w:t>
      </w:r>
      <w:r>
        <w:t xml:space="preserve"> partiendo del punto 121 (E 853581.343, N 1171945.0042) al punto 120 (E 853581.2082, N 1171938.0055)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120 (E 853581.2082, N 1171938.0055) al punto 108 (E 853595.2056, N 1171937.7357) en línea recta y en distancia de 14.00 metros lineales; y que linda con Lote número 68.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68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109 (E 853595.0707, N 1171930.737) al punto 108 (E 853595.2056, N 1171937.7357) en línea recta y en distancia de 7.00 metros lineales; y que linda con Lote número 7. </w:t>
      </w:r>
      <w:r>
        <w:rPr>
          <w:b/>
        </w:rPr>
        <w:t>POR EL NORTE:</w:t>
      </w:r>
      <w:r>
        <w:t xml:space="preserve"> partiendo del punto 108 (E 853595.2056, N 1171937.7357) al punto 120 (E 853581.2082, N 1171938.0055) en línea recta y en distancia de 14.00 metros lineales; y que linda con Lote número 67. </w:t>
      </w:r>
      <w:r>
        <w:rPr>
          <w:b/>
        </w:rPr>
        <w:t>POR EL OCCIDENTE:</w:t>
      </w:r>
      <w:r>
        <w:t xml:space="preserve"> partiendo del punto 120 (E 853581.2082, N 1171938.0055) al punto 119 (E 853581.0733, N 1171931.0068)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119 (E 853581.0733, N 1171931.0068) al punto 109 (E 853595.0707, N 1171930.737) en línea recta y en distancia de 14.00 metros lineales; y que linda con Lote número 69.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69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110 (E 853594.9358, N 1171923.7383) al punto 109 (E 853595.0707, N 1171930.737) en línea recta y en distancia de 7.00 metros lineales; y que linda con Lote número 6. </w:t>
      </w:r>
      <w:r>
        <w:rPr>
          <w:b/>
        </w:rPr>
        <w:t>POR EL NORTE:</w:t>
      </w:r>
      <w:r>
        <w:t xml:space="preserve"> partiendo del punto 109 (E 853595.0707, N 1171930.737) al punto 119 (E 853581.0733, N 1171931.0068) en línea recta y en distancia de 14.00 metros lineales; y que linda con Lote número 68. </w:t>
      </w:r>
      <w:r>
        <w:rPr>
          <w:b/>
        </w:rPr>
        <w:t>POR EL OCCIDENTE:</w:t>
      </w:r>
      <w:r>
        <w:t xml:space="preserve"> partiendo del punto 119 (E 853581.0733, N 1171931.0068) al punto 118 (E 853580.9384, N 1171924.0081)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118 (E 853580.9384, N 1171924.0081) al punto 110 (E 853594.9358, N 1171923.7383) en línea recta y en distancia de 14.00 metros lineales; y que linda con Lote número 70.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70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111 (E 853594.8009, N 1171916.7396) al punto 110 (E 853594.9358, N 1171923.7383) en línea recta y en distancia de 7.00 metros lineales; y que linda con Lote número 5. </w:t>
      </w:r>
      <w:r>
        <w:rPr>
          <w:b/>
        </w:rPr>
        <w:t>POR EL NORTE:</w:t>
      </w:r>
      <w:r>
        <w:t xml:space="preserve"> partiendo del punto 110 (E 853594.9358, N 1171923.7383) al punto 118 (E 853580.9384, N 1171924.0081) en línea recta y en distancia de 14.00 metros lineales; y que linda con Lote número 69. </w:t>
      </w:r>
      <w:r>
        <w:rPr>
          <w:b/>
        </w:rPr>
        <w:t>POR EL OCCIDENTE:</w:t>
      </w:r>
      <w:r>
        <w:t xml:space="preserve"> partiendo del punto 118 (E 853580.9384, N 1171924.0081) al punto 117 (E 853580.8035, N 1171917.0094)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117 (E 853580.8035, N 1171917.0094) al punto 111 (E 853594.8009, N 1171916.7396) en línea recta y en distancia de 14.00 metros lineales; y que linda con Lote número 71.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71 DE Manzana 1: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112 (E 853594.666, N 1171909.7409) al punto 111 (E 853594.8009, N 1171916.7396) en línea recta y en distancia de 7.00 metros lineales; y que linda con Lote número 4. </w:t>
      </w:r>
      <w:r>
        <w:rPr>
          <w:b/>
        </w:rPr>
        <w:t>POR EL NORTE:</w:t>
      </w:r>
      <w:r>
        <w:t xml:space="preserve"> partiendo del punto 111 (E 853594.8009, N 1171916.7396) al punto 117 (E 853580.8035, N 1171917.0094) en línea recta y en distancia de 14.00 metros lineales; y que linda con Lote número 70. </w:t>
      </w:r>
      <w:r>
        <w:rPr>
          <w:b/>
        </w:rPr>
        <w:t>POR EL OCCIDENTE:</w:t>
      </w:r>
      <w:r>
        <w:t xml:space="preserve"> partiendo del punto 117 (E 853580.8035, N 1171917.0094) al punto 116 (E 853580.6686, N 1171910.0107)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116 (E 853580.6686, N 1171910.0107) al punto 112 (E 853594.666, N 1171909.7409) en línea recta y en distancia de 14.00 metros lineales; y que linda con Espacio Público número 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47 (E 853609.7425, N 1171965.4607) al punto 48 (E 853609.8774, N 1171972.4594)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48 (E 853609.8774, N 1171972.4594) al punto 103 (E 853595.88, N 1171972.7292) en línea recta y en distancia de 14.00 metros lineales; y que linda con Lote número 12. </w:t>
      </w:r>
      <w:r>
        <w:rPr>
          <w:b/>
        </w:rPr>
        <w:t>POR EL OCCIDENTE:</w:t>
      </w:r>
      <w:r>
        <w:t xml:space="preserve"> partiendo del punto 103 (E 853595.88, N 1171972.7292) al punto 104 (E 853595.7451, N 1171965.7305) en línea recta y en distancia de 7.00 metros lineales; y que linda con Lote número 64. </w:t>
      </w:r>
      <w:r>
        <w:rPr>
          <w:b/>
        </w:rPr>
        <w:t>POR EL SUR:</w:t>
      </w:r>
      <w:r>
        <w:t xml:space="preserve"> partiendo del punto 104 (E 853595.7451, N 1171965.7305) al punto 47 (E 853609.7425, N 1171965.4607) en línea recta y en distancia de 14.00 metros lineales; y que linda con Espacio Público número 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48 (E 853609.8774, N 1171972.4594) al punto 49 (E 853610.0123, N 1171979.4581)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49 (E 853610.0123, N 1171979.4581) al punto 102 (E 853596.0149, N 1171979.7279) en línea recta y en distancia de 14.00 metros lineales; y que linda con Lote número 13. </w:t>
      </w:r>
      <w:r>
        <w:rPr>
          <w:b/>
        </w:rPr>
        <w:t>POR EL OCCIDENTE:</w:t>
      </w:r>
      <w:r>
        <w:t xml:space="preserve"> partiendo del punto 102 (E 853596.0149, N 1171979.7279) al punto 103 (E 853595.88, N 1171972.7292) en línea recta y en distancia de 7.00 metros lineales; y que linda con Lote número 63. </w:t>
      </w:r>
      <w:r>
        <w:rPr>
          <w:b/>
        </w:rPr>
        <w:t>POR EL SUR:</w:t>
      </w:r>
      <w:r>
        <w:t xml:space="preserve"> partiendo del punto 103 (E 853595.88, N 1171972.7292) al punto 48 (E 853609.8774, N 1171972.4594) en línea recta y en distancia de 14.00 metros lineales; y que linda con Lote número 11.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49 (E 853610.0123, N 1171979.4581) al punto 50 (E 853610.1472, N 1171986.4568)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50 (E 853610.1472, N 1171986.4568) al punto 101 (E 853596.1498, N 1171986.7266) en línea recta y en distancia de 14.00 metros lineales; y que linda con Lote número 14. </w:t>
      </w:r>
      <w:r>
        <w:rPr>
          <w:b/>
        </w:rPr>
        <w:t>POR EL OCCIDENTE:</w:t>
      </w:r>
      <w:r>
        <w:t xml:space="preserve"> partiendo del punto 101 (E 853596.1498, N 1171986.7266) al punto 102 (E 853596.0149, N 1171979.7279) en línea recta y en distancia de 7.00 metros lineales; y que linda con Lote número 62. </w:t>
      </w:r>
      <w:r>
        <w:rPr>
          <w:b/>
        </w:rPr>
        <w:t>POR EL SUR:</w:t>
      </w:r>
      <w:r>
        <w:t xml:space="preserve"> partiendo del punto 102 (E 853596.0149, N 1171979.7279) al punto 49 (E 853610.0123, N 1171979.4581) en línea recta y en distancia de 14.00 metros lineales; y que linda con Lote número 12.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50 (E 853610.1472, N 1171986.4568) al punto 51 (E 853610.2821, N 1171993.4555)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51 (E 853610.2821, N 1171993.4555) al punto 100 (E 853596.2847, N 1171993.7253) en línea recta y en distancia de 14.00 metros lineales; y que linda con Lote número 15. </w:t>
      </w:r>
      <w:r>
        <w:rPr>
          <w:b/>
        </w:rPr>
        <w:t>POR EL OCCIDENTE:</w:t>
      </w:r>
      <w:r>
        <w:t xml:space="preserve"> partiendo del punto 100 (E 853596.2847, N 1171993.7253) al punto 101 (E 853596.1498, N 1171986.7266) en línea recta y en distancia de 7.00 metros lineales; y que linda con Lote número 61. </w:t>
      </w:r>
      <w:r>
        <w:rPr>
          <w:b/>
        </w:rPr>
        <w:t>POR EL SUR:</w:t>
      </w:r>
      <w:r>
        <w:t xml:space="preserve"> partiendo del punto 101 (E 853596.1498, N 1171986.7266) al punto 50 (E 853610.1472, N 1171986.4568) en línea recta y en distancia de 14.00 metros lineales; y que linda con Lote número 13.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51 (E 853610.2821, N 1171993.4555) al punto 52 (E 853610.417, N 1172000.4542)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52 (E 853610.417, N 1172000.4542) al punto 99 (E 853596.4196, N 1172000.724) en línea recta y en distancia de 14.00 metros lineales; y que linda con Lote número 16. </w:t>
      </w:r>
      <w:r>
        <w:rPr>
          <w:b/>
        </w:rPr>
        <w:t>POR EL OCCIDENTE:</w:t>
      </w:r>
      <w:r>
        <w:t xml:space="preserve"> partiendo del punto 99 (E 853596.4196, N 1172000.724) al punto 100 (E 853596.2847, N 1171993.7253) en línea recta y en distancia de 7.00 metros lineales; y que linda con Lote número 60. </w:t>
      </w:r>
      <w:r>
        <w:rPr>
          <w:b/>
        </w:rPr>
        <w:t>POR EL SUR:</w:t>
      </w:r>
      <w:r>
        <w:t xml:space="preserve"> partiendo del punto 100 (E 853596.2847, N 1171993.7253) al punto 51 (E 853610.2821, N 1171993.4555) en línea recta y en distancia de 14.00 metros lineales; y que linda con Lote número 14.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16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52 (E 853610.417, N 1172000.4542) al punto 53 (E 853610.5519, N 1172007.4529)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53 (E 853610.5519, N 1172007.4529) al punto 98 (E 853596.5545, N 1172007.7227) en línea recta y en distancia de 14.00 metros lineales; y que linda con Lote número 17. </w:t>
      </w:r>
      <w:r>
        <w:rPr>
          <w:b/>
        </w:rPr>
        <w:t>POR EL OCCIDENTE:</w:t>
      </w:r>
      <w:r>
        <w:t xml:space="preserve"> partiendo del punto 98 (E 853596.5545, N 1172007.7227) al punto 99 (E 853596.4196, N 1172000.724) en línea recta y en distancia de 7.00 metros lineales; y que linda con Lote número 59. </w:t>
      </w:r>
      <w:r>
        <w:rPr>
          <w:b/>
        </w:rPr>
        <w:t>POR EL SUR:</w:t>
      </w:r>
      <w:r>
        <w:t xml:space="preserve"> partiendo del punto 99 (E 853596.4196, N 1172000.724) al punto 52 (E 853610.417, N 1172000.4542) en línea recta y en distancia de 14.00 metros lineales; y que linda con Lote número 15.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17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53 (E 853610.5519, N 1172007.4529) al punto 54 (E 853610.6868, N 1172014.4516)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54 (E 853610.6868, N 1172014.4516) al punto 97 (E 853596.6894, N 1172014.7214) en línea recta y en distancia de 14.00 metros lineales; y que linda con Lote número 18. </w:t>
      </w:r>
      <w:r>
        <w:rPr>
          <w:b/>
        </w:rPr>
        <w:t>POR EL OCCIDENTE:</w:t>
      </w:r>
      <w:r>
        <w:t xml:space="preserve"> partiendo del punto 97 (E 853596.6894, N 1172014.7214) al punto 98 (E 853596.5545, N 1172007.7227) en línea recta y en distancia de 7.00 metros lineales; y que linda con Lote número 58. </w:t>
      </w:r>
      <w:r>
        <w:rPr>
          <w:b/>
        </w:rPr>
        <w:t>POR EL SUR:</w:t>
      </w:r>
      <w:r>
        <w:t xml:space="preserve"> partiendo del punto 98 (E 853596.5545, N 1172007.7227) al punto 53 (E 853610.5519, N 1172007.4529) en línea recta y en distancia de 14.00 metros lineales; y que linda con Lote número 16.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18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54 (E 853610.6868, N 1172014.4516) al punto 55 (E 853610.8217, N 1172021.4503)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55 (E 853610.8217, N 1172021.4503) al punto 96 (E 853596.8243, N 1172021.7201) en línea recta y en distancia de 14.00 metros lineales; y que linda con Lote número 19. </w:t>
      </w:r>
      <w:r>
        <w:rPr>
          <w:b/>
        </w:rPr>
        <w:t>POR EL OCCIDENTE:</w:t>
      </w:r>
      <w:r>
        <w:t xml:space="preserve"> partiendo del punto 96 (E 853596.8243, N 1172021.7201) al punto 97 (E 853596.6894, N 1172014.7214) en línea recta y en distancia de 7.00 metros lineales; y que linda con Lote número 57. </w:t>
      </w:r>
      <w:r>
        <w:rPr>
          <w:b/>
        </w:rPr>
        <w:t>POR EL SUR:</w:t>
      </w:r>
      <w:r>
        <w:t xml:space="preserve"> partiendo del punto 97 (E 853596.6894, N 1172014.7214) al punto 54 (E 853610.6868, N 1172014.4516) en línea recta y en distancia de 14.00 metros lineales; y que linda con Lote número 17.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19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55 (E 853610.8217, N 1172021.4503) al punto 56 (E 853610.9566, N 1172028.449)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56 (E 853610.9566, N 1172028.449) al punto 95 (E 853596.9592, N 1172028.7188) en línea recta y en distancia de 14.00 metros lineales; y que linda con Lote número 20. </w:t>
      </w:r>
      <w:r>
        <w:rPr>
          <w:b/>
        </w:rPr>
        <w:t>POR EL OCCIDENTE:</w:t>
      </w:r>
      <w:r>
        <w:t xml:space="preserve"> partiendo del punto 95 (E 853596.9592, N 1172028.7188) al punto 96 (E 853596.8243, N 1172021.7201) en línea recta y en distancia de 7.00 metros lineales; y que linda con Lote número 56. </w:t>
      </w:r>
      <w:r>
        <w:rPr>
          <w:b/>
        </w:rPr>
        <w:t>POR EL SUR:</w:t>
      </w:r>
      <w:r>
        <w:t xml:space="preserve"> partiendo del punto 96 (E 853596.8243, N 1172021.7201) al punto 55 (E 853610.8217, N 1172021.4503) en línea recta y en distancia de 14.00 metros lineales; y que linda con Lote número 18.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20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56 (E 853610.9566, N 1172028.449) al punto 57 (E 853611.0914, N 1172035.4477)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57 (E 853611.0914, N 1172035.4477) al punto 94 (E 853597.094, N 1172035.7175) en línea recta y en distancia de 14.00 metros lineales; y que linda con Lote número 21. </w:t>
      </w:r>
      <w:r>
        <w:rPr>
          <w:b/>
        </w:rPr>
        <w:t>POR EL OCCIDENTE:</w:t>
      </w:r>
      <w:r>
        <w:t xml:space="preserve"> partiendo del punto 94 (E 853597.094, N 1172035.7175) al punto 95 (E 853596.9592, N 1172028.7188) en línea recta y en distancia de 7.00 metros lineales; y que linda con Lote número 55. </w:t>
      </w:r>
      <w:r>
        <w:rPr>
          <w:b/>
        </w:rPr>
        <w:t>POR EL SUR:</w:t>
      </w:r>
      <w:r>
        <w:t xml:space="preserve"> partiendo del punto 95 (E 853596.9592, N 1172028.7188) al punto 56 (E 853610.9566, N 1172028.449) en línea recta y en distancia de 14.00 metros lineales; y que linda con Lote número 19.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21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57 (E 853611.0914, N 1172035.4477) al punto 58 (E 853611.2263, N 1172042.4464)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58 (E 853611.2263, N 1172042.4464) al punto 93 (E 853597.2289, N 1172042.7162) en línea recta y en distancia de 14.00 metros lineales; y que linda con Lote número 22. </w:t>
      </w:r>
      <w:r>
        <w:rPr>
          <w:b/>
        </w:rPr>
        <w:t>POR EL OCCIDENTE:</w:t>
      </w:r>
      <w:r>
        <w:t xml:space="preserve"> partiendo del punto 93 (E 853597.2289, N 1172042.7162) al punto 94 (E 853597.094, N 1172035.7175) en línea recta y en distancia de 7.00 metros lineales; y que linda con Lote número 54. </w:t>
      </w:r>
      <w:r>
        <w:rPr>
          <w:b/>
        </w:rPr>
        <w:t>POR EL SUR:</w:t>
      </w:r>
      <w:r>
        <w:t xml:space="preserve"> partiendo del punto 94 (E 853597.094, N 1172035.7175) al punto 57 (E 853611.0914, N 1172035.4477) en línea recta y en distancia de 14.00 metros lineales; y que linda con Lote número 20.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22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58 (E 853611.2263, N 1172042.4464) al punto 59 (E 853611.3612, N 1172049.4451)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59 (E 853611.3612, N 1172049.4451) al punto 92 (E 853597.3638, N 1172049.7149) en línea recta y en distancia de 14.00 metros lineales; y que linda con Lote número 23. </w:t>
      </w:r>
      <w:r>
        <w:rPr>
          <w:b/>
        </w:rPr>
        <w:t>POR EL OCCIDENTE:</w:t>
      </w:r>
      <w:r>
        <w:t xml:space="preserve"> partiendo del punto 92 (E 853597.3638, N 1172049.7149) al punto 93 (E 853597.2289, N 1172042.7162) en línea recta y en distancia de 7.00 metros lineales; y que linda con Lote número 53. </w:t>
      </w:r>
      <w:r>
        <w:rPr>
          <w:b/>
        </w:rPr>
        <w:t>POR EL SUR:</w:t>
      </w:r>
      <w:r>
        <w:t xml:space="preserve"> partiendo del punto 93 (E 853597.2289, N 1172042.7162) al punto 58 (E 853611.2263, N 1172042.4464) en línea recta y en distancia de 14.00 metros lineales; y que linda con Lote número 21.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23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59 (E 853611.3612, N 1172049.4451) al punto 60 (E 853611.4961, N 1172056.4438)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60 (E 853611.4961, N 1172056.4438) al punto 91 (E 853597.4987, N 1172056.7136) en línea recta y en distancia de 14.00 metros lineales; y que linda con Lote número 24. </w:t>
      </w:r>
      <w:r>
        <w:rPr>
          <w:b/>
        </w:rPr>
        <w:t>POR EL OCCIDENTE:</w:t>
      </w:r>
      <w:r>
        <w:t xml:space="preserve"> partiendo del punto 91 (E 853597.4987, N 1172056.7136) al punto 92 (E 853597.3638, N 1172049.7149) en línea recta y en distancia de 7.00 metros lineales; y que linda con Lote número 52. </w:t>
      </w:r>
      <w:r>
        <w:rPr>
          <w:b/>
        </w:rPr>
        <w:t>POR EL SUR:</w:t>
      </w:r>
      <w:r>
        <w:t xml:space="preserve"> partiendo del punto 92 (E 853597.3638, N 1172049.7149) al punto 59 (E 853611.3612, N 1172049.4451) en línea recta y en distancia de 14.00 metros lineales; y que linda con Lote número 22.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24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60 (E 853611.4961, N 1172056.4438) al punto 61 (E 853611.631, N 1172063.4425)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61 (E 853611.631, N 1172063.4425) al punto 90 (E 853597.6336, N 1172063.7123) en línea recta y en distancia de 14.00 metros lineales; y que linda con Lote número 25. </w:t>
      </w:r>
      <w:r>
        <w:rPr>
          <w:b/>
        </w:rPr>
        <w:t>POR EL OCCIDENTE:</w:t>
      </w:r>
      <w:r>
        <w:t xml:space="preserve"> partiendo del punto 90 (E 853597.6336, N 1172063.7123) al punto 91 (E 853597.4987, N 1172056.7136) en línea recta y en distancia de 7.00 metros lineales; y que linda con Lote número 51. </w:t>
      </w:r>
      <w:r>
        <w:rPr>
          <w:b/>
        </w:rPr>
        <w:t>POR EL SUR:</w:t>
      </w:r>
      <w:r>
        <w:t xml:space="preserve"> partiendo del punto 91 (E 853597.4987, N 1172056.7136) al punto 60 (E 853611.4961, N 1172056.4438) en línea recta y en distancia de 14.00 metros lineales; y que linda con Lote número 23.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25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61 (E 853611.631, N 1172063.4425) al punto 62 (E 853611.7659, N 1172070.4412)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62 (E 853611.7659, N 1172070.4412) al punto 89 (E 853597.7685, N 1172070.711) en línea recta y en distancia de 14.00 metros lineales; y que linda con Lote número 26. </w:t>
      </w:r>
      <w:r>
        <w:rPr>
          <w:b/>
        </w:rPr>
        <w:t>POR EL OCCIDENTE:</w:t>
      </w:r>
      <w:r>
        <w:t xml:space="preserve"> partiendo del punto 89 (E 853597.7685, N 1172070.711) al punto 90 (E 853597.6336, N 1172063.7123) en línea recta y en distancia de 7.00 metros lineales; y que linda con Lote número 50. </w:t>
      </w:r>
      <w:r>
        <w:rPr>
          <w:b/>
        </w:rPr>
        <w:t>POR EL SUR:</w:t>
      </w:r>
      <w:r>
        <w:t xml:space="preserve"> partiendo del punto 90 (E 853597.6336, N 1172063.7123) al punto 61 (E 853611.631, N 1172063.4425) en línea recta y en distancia de 14.00 metros lineales; y que linda con Lote número 24.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26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62 (E 853611.7659, N 1172070.4412) al punto 63 (E 853611.9008, N 1172077.4399)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63 (E 853611.9008, N 1172077.4399) al punto 88 (E 853597.9034, N 1172077.7097) en línea recta y en distancia de 14.00 metros lineales; y que linda con Espacio Público número 2. </w:t>
      </w:r>
      <w:r>
        <w:rPr>
          <w:b/>
        </w:rPr>
        <w:t>POR EL OCCIDENTE:</w:t>
      </w:r>
      <w:r>
        <w:t xml:space="preserve"> partiendo del punto 88 (E 853597.9034, N 1172077.7097) al punto 89 (E 853597.7685, N 1172070.711) en línea recta y en distancia de 7.00 metros lineales; y que linda con Lote número 49. </w:t>
      </w:r>
      <w:r>
        <w:rPr>
          <w:b/>
        </w:rPr>
        <w:t>POR EL SUR:</w:t>
      </w:r>
      <w:r>
        <w:t xml:space="preserve"> partiendo del punto 89 (E 853597.7685, N 1172070.711) al punto 62 (E 853611.7659, N 1172070.4412) en línea recta y en distancia de 14.00 metros lineales; y que linda con Lote número 25.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49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89 (E 853597.7685, N 1172070.711) al punto 88 (E 853597.9034, N 1172077.7097) en línea recta y en distancia de 7.00 metros lineales; y que linda con Lote número 26. </w:t>
      </w:r>
      <w:r>
        <w:rPr>
          <w:b/>
        </w:rPr>
        <w:t>POR EL NORTE:</w:t>
      </w:r>
      <w:r>
        <w:t xml:space="preserve"> partiendo del punto 88 (E 853597.9034, N 1172077.7097) al punto 140 (E 853583.906, N 1172077.9795) en línea recta y en distancia de 14.00 metros lineales; y que linda con Espacio Público número 2. </w:t>
      </w:r>
      <w:r>
        <w:rPr>
          <w:b/>
        </w:rPr>
        <w:t>POR EL OCCIDENTE:</w:t>
      </w:r>
      <w:r>
        <w:t xml:space="preserve"> partiendo del punto 140 (E 853583.906, N 1172077.9795) al punto 139 (E 853583.7711, N 1172070.9808)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139 (E 853583.7711, N 1172070.9808) al punto 89 (E 853597.7685, N 1172070.711) en línea recta y en distancia de 14.00 metros lineales; y que linda con Lote número 50.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50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90 (E 853597.6336, N 1172063.7123) al punto 89 (E 853597.7685, N 1172070.711) en línea recta y en distancia de 7.00 metros lineales; y que linda con Lote número 25. </w:t>
      </w:r>
      <w:r>
        <w:rPr>
          <w:b/>
        </w:rPr>
        <w:t>POR EL NORTE:</w:t>
      </w:r>
      <w:r>
        <w:t xml:space="preserve"> partiendo del punto 89 (E 853597.7685, N 1172070.711) al punto 139 (E 853583.7711, N 1172070.9808) en línea recta y en distancia de 14.00 metros lineales; y que linda con Lote número 49. </w:t>
      </w:r>
      <w:r>
        <w:rPr>
          <w:b/>
        </w:rPr>
        <w:t>POR EL OCCIDENTE:</w:t>
      </w:r>
      <w:r>
        <w:t xml:space="preserve"> partiendo del punto 139 (E 853583.7711, N 1172070.9808) al punto 138 (E 853583.6362, N 1172063.9821)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138 (E 853583.6362, N 1172063.9821) al punto 90 (E 853597.6336, N 1172063.7123) en línea recta y en distancia de 14.00 metros lineales; y que linda con Lote número 51.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51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91 (E 853597.4987, N 1172056.7136) al punto 90 (E 853597.6336, N 1172063.7123) en línea recta y en distancia de 7.00 metros lineales; y que linda con Lote número 24. </w:t>
      </w:r>
      <w:r>
        <w:rPr>
          <w:b/>
        </w:rPr>
        <w:t>POR EL NORTE:</w:t>
      </w:r>
      <w:r>
        <w:t xml:space="preserve"> partiendo del punto 90 (E 853597.6336, N 1172063.7123) al punto 138 (E 853583.6362, N 1172063.9821) en línea recta y en distancia de 14.00 metros lineales; y que linda con Lote número 50. </w:t>
      </w:r>
      <w:r>
        <w:rPr>
          <w:b/>
        </w:rPr>
        <w:t>POR EL OCCIDENTE:</w:t>
      </w:r>
      <w:r>
        <w:t xml:space="preserve"> partiendo del punto 138 (E 853583.6362, N 1172063.9821) al punto 137 (E 853583.5013, N 1172056.9834)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137 (E 853583.5013, N 1172056.9834) al punto 91 (E 853597.4987, N 1172056.7136) en línea recta y en distancia de 14.00 metros lineales; y que linda con Lote número 52.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52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92 (E 853597.3638, N 1172049.7149) al punto 91 (E 853597.4987, N 1172056.7136) en línea recta y en distancia de 7.00 metros lineales; y que linda con Lote número 23. </w:t>
      </w:r>
      <w:r>
        <w:rPr>
          <w:b/>
        </w:rPr>
        <w:t>POR EL NORTE:</w:t>
      </w:r>
      <w:r>
        <w:t xml:space="preserve"> partiendo del punto 91 (E 853597.4987, N 1172056.7136) al punto 137 (E 853583.5013, N 1172056.9834) en línea recta y en distancia de 14.00 metros lineales; y que linda con Lote número 51. </w:t>
      </w:r>
      <w:r>
        <w:rPr>
          <w:b/>
        </w:rPr>
        <w:t>POR EL OCCIDENTE:</w:t>
      </w:r>
      <w:r>
        <w:t xml:space="preserve"> partiendo del punto 137 (E 853583.5013, N 1172056.9834) al punto 136 (E 853583.3664, N 1172049.9847)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136 (E 853583.3664, N 1172049.9847) al punto 92 (E 853597.3638, N 1172049.7149) en línea recta y en distancia de 14.00 metros lineales; y que linda con Lote número 53.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53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93 (E 853597.2289, N 1172042.7162) al punto 92 (E 853597.3638, N 1172049.7149) en línea recta y en distancia de 7.00 metros lineales; y que linda con Lote número 22. </w:t>
      </w:r>
      <w:r>
        <w:rPr>
          <w:b/>
        </w:rPr>
        <w:t>POR EL NORTE:</w:t>
      </w:r>
      <w:r>
        <w:t xml:space="preserve"> partiendo del punto 92 (E 853597.3638, N 1172049.7149) al punto 136 (E 853583.3664, N 1172049.9847) en línea recta y en distancia de 14.00 metros lineales; y que linda con Lote número 52. </w:t>
      </w:r>
      <w:r>
        <w:rPr>
          <w:b/>
        </w:rPr>
        <w:t>POR EL OCCIDENTE:</w:t>
      </w:r>
      <w:r>
        <w:t xml:space="preserve"> partiendo del punto 136 (E 853583.3664, N 1172049.9847) al punto 135 (E 853583.2315, N 1172042.986)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135 (E 853583.2315, N 1172042.986) al punto 93 (E 853597.2289, N 1172042.7162) en línea recta y en distancia de 14.00 metros lineales; y que linda con Lote número 54.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54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94 (E 853597.094, N 1172035.7175) al punto 93 (E 853597.2289, N 1172042.7162) en línea recta y en distancia de 7.00 metros lineales; y que linda con Lote número 21. </w:t>
      </w:r>
      <w:r>
        <w:rPr>
          <w:b/>
        </w:rPr>
        <w:t>POR EL NORTE:</w:t>
      </w:r>
      <w:r>
        <w:t xml:space="preserve"> partiendo del punto 93 (E 853597.2289, N 1172042.7162) al punto 135 (E 853583.2315, N 1172042.986) en línea recta y en distancia de 14.00 metros lineales; y que linda con Lote número 53. </w:t>
      </w:r>
      <w:r>
        <w:rPr>
          <w:b/>
        </w:rPr>
        <w:t>POR EL OCCIDENTE:</w:t>
      </w:r>
      <w:r>
        <w:t xml:space="preserve"> partiendo del punto 135 (E 853583.2315, N 1172042.986) al punto 134 (E 853583.0966, N 1172035.9873)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134 (E 853583.0966, N 1172035.9873) al punto 94 (E 853597.094, N 1172035.7175) en línea recta y en distancia de 14.00 metros lineales; y que linda con Lote número 55.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55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95 (E 853596.9592, N 1172028.7188) al punto 94 (E 853597.094, N 1172035.7175) en línea recta y en distancia de 7.00 metros lineales; y que linda con Lote número 20. </w:t>
      </w:r>
      <w:r>
        <w:rPr>
          <w:b/>
        </w:rPr>
        <w:t>POR EL NORTE:</w:t>
      </w:r>
      <w:r>
        <w:t xml:space="preserve"> partiendo del punto 94 (E 853597.094, N 1172035.7175) al punto 134 (E 853583.0966, N 1172035.9873) en línea recta y en distancia de 14.00 metros lineales; y que linda con Lote número 54. </w:t>
      </w:r>
      <w:r>
        <w:rPr>
          <w:b/>
        </w:rPr>
        <w:t>POR EL OCCIDENTE:</w:t>
      </w:r>
      <w:r>
        <w:t xml:space="preserve"> partiendo del punto 134 (E 853583.0966, N 1172035.9873) al punto 133 (E 853582.9618, N 1172028.9886)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133 (E 853582.9618, N 1172028.9886) al punto 95 (E 853596.9592, N 1172028.7188) en línea recta y en distancia de 14.00 metros lineales; y que linda con Lote número 56.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56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96 (E 853596.8243, N 1172021.7201) al punto 95 (E 853596.9592, N 1172028.7188) en línea recta y en distancia de 7.00 metros lineales; y que linda con Lote número 19. </w:t>
      </w:r>
      <w:r>
        <w:rPr>
          <w:b/>
        </w:rPr>
        <w:t>POR EL NORTE:</w:t>
      </w:r>
      <w:r>
        <w:t xml:space="preserve"> partiendo del punto 95 (E 853596.9592, N 1172028.7188) al punto 133 (E 853582.9618, N 1172028.9886) en línea recta y en distancia de 14.00 metros lineales; y que linda con Lote número 55. </w:t>
      </w:r>
      <w:r>
        <w:rPr>
          <w:b/>
        </w:rPr>
        <w:t>POR EL OCCIDENTE:</w:t>
      </w:r>
      <w:r>
        <w:t xml:space="preserve"> partiendo del punto 133 (E 853582.9618, N 1172028.9886) al punto 132 (E 853582.8269, N 1172021.9899)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132 (E 853582.8269, N 1172021.9899) al punto 96 (E 853596.8243, N 1172021.7201) en línea recta y en distancia de 14.00 metros lineales; y que linda con Lote número 57.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57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97 (E 853596.6894, N 1172014.7214) al punto 96 (E 853596.8243, N 1172021.7201) en línea recta y en distancia de 7.00 metros lineales; y que linda con Lote número 18. </w:t>
      </w:r>
      <w:r>
        <w:rPr>
          <w:b/>
        </w:rPr>
        <w:t>POR EL NORTE:</w:t>
      </w:r>
      <w:r>
        <w:t xml:space="preserve"> partiendo del punto 96 (E 853596.8243, N 1172021.7201) al punto 132 (E 853582.8269, N 1172021.9899) en línea recta y en distancia de 14.00 metros lineales; y que linda con Lote número 56. </w:t>
      </w:r>
      <w:r>
        <w:rPr>
          <w:b/>
        </w:rPr>
        <w:t>POR EL OCCIDENTE:</w:t>
      </w:r>
      <w:r>
        <w:t xml:space="preserve"> partiendo del punto 132 (E 853582.8269, N 1172021.9899) al punto 131 (E 853582.692, N 1172014.9912)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131 (E 853582.692, N 1172014.9912) al punto 97 (E 853596.6894, N 1172014.7214) en línea recta y en distancia de 14.00 metros lineales; y que linda con Lote número 58.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58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98 (E 853596.5545, N 1172007.7227) al punto 97 (E 853596.6894, N 1172014.7214) en línea recta y en distancia de 7.00 metros lineales; y que linda con Lote número 17. </w:t>
      </w:r>
      <w:r>
        <w:rPr>
          <w:b/>
        </w:rPr>
        <w:t>POR EL NORTE:</w:t>
      </w:r>
      <w:r>
        <w:t xml:space="preserve"> partiendo del punto 97 (E 853596.6894, N 1172014.7214) al punto 131 (E 853582.692, N 1172014.9912) en línea recta y en distancia de 14.00 metros lineales; y que linda con Lote número 57. </w:t>
      </w:r>
      <w:r>
        <w:rPr>
          <w:b/>
        </w:rPr>
        <w:t>POR EL OCCIDENTE:</w:t>
      </w:r>
      <w:r>
        <w:t xml:space="preserve"> partiendo del punto 131 (E 853582.692, N 1172014.9912) al punto 130 (E 853582.5571, N 1172007.9925)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130 (E 853582.5571, N 1172007.9925) al punto 98 (E 853596.5545, N 1172007.7227) en línea recta y en distancia de 14.00 metros lineales; y que linda con Lote número 59.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59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99 (E 853596.4196, N 1172000.724) al punto 98 (E 853596.5545, N 1172007.7227) en línea recta y en distancia de 7.00 metros lineales; y que linda con Lote número 16. </w:t>
      </w:r>
      <w:r>
        <w:rPr>
          <w:b/>
        </w:rPr>
        <w:t>POR EL NORTE:</w:t>
      </w:r>
      <w:r>
        <w:t xml:space="preserve"> partiendo del punto 98 (E 853596.5545, N 1172007.7227) al punto 130 (E 853582.5571, N 1172007.9925) en línea recta y en distancia de 14.00 metros lineales; y que linda con Lote número 58. </w:t>
      </w:r>
      <w:r>
        <w:rPr>
          <w:b/>
        </w:rPr>
        <w:t>POR EL OCCIDENTE:</w:t>
      </w:r>
      <w:r>
        <w:t xml:space="preserve"> partiendo del punto 130 (E 853582.5571, N 1172007.9925) al punto 129 (E 853582.4222, N 1172000.9938)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129 (E 853582.4222, N 1172000.9938) al punto 99 (E 853596.4196, N 1172000.724) en línea recta y en distancia de 14.00 metros lineales; y que linda con Lote número 60.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60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100 (E 853596.2847, N 1171993.7253) al punto 99 (E 853596.4196, N 1172000.724) en línea recta y en distancia de 7.00 metros lineales; y que linda con Lote número 15. </w:t>
      </w:r>
      <w:r>
        <w:rPr>
          <w:b/>
        </w:rPr>
        <w:t>POR EL NORTE:</w:t>
      </w:r>
      <w:r>
        <w:t xml:space="preserve"> partiendo del punto 99 (E 853596.4196, N 1172000.724) al punto 129 (E 853582.4222, N 1172000.9938) en línea recta y en distancia de 14.00 metros lineales; y que linda con Lote número 59. </w:t>
      </w:r>
      <w:r>
        <w:rPr>
          <w:b/>
        </w:rPr>
        <w:t>POR EL OCCIDENTE:</w:t>
      </w:r>
      <w:r>
        <w:t xml:space="preserve"> partiendo del punto 129 (E 853582.4222, N 1172000.9938) al punto 128 (E 853582.2873, N 1171993.9951)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128 (E 853582.2873, N 1171993.9951) al punto 100 (E 853596.2847, N 1171993.7253) en línea recta y en distancia de 14.00 metros lineales; y que linda con Lote número 61.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61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101 (E 853596.1498, N 1171986.7266) al punto 100 (E 853596.2847, N 1171993.7253) en línea recta y en distancia de 7.00 metros lineales; y que linda con Lote número 14. </w:t>
      </w:r>
      <w:r>
        <w:rPr>
          <w:b/>
        </w:rPr>
        <w:t>POR EL NORTE:</w:t>
      </w:r>
      <w:r>
        <w:t xml:space="preserve"> partiendo del punto 100 (E 853596.2847, N 1171993.7253) al punto 128 (E 853582.2873, N 1171993.9951) en línea recta y en distancia de 14.00 metros lineales; y que linda con Lote número 60. </w:t>
      </w:r>
      <w:r>
        <w:rPr>
          <w:b/>
        </w:rPr>
        <w:t>POR EL OCCIDENTE:</w:t>
      </w:r>
      <w:r>
        <w:t xml:space="preserve"> partiendo del punto 128 (E 853582.2873, N 1171993.9951) al punto 127 (E 853582.1524, N 1171986.9964)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127 (E 853582.1524, N 1171986.9964) al punto 101 (E 853596.1498, N 1171986.7266) en línea recta y en distancia de 14.00 metros lineales; y que linda con Lote número 62.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62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102 (E 853596.0149, N 1171979.7279) al punto 101 (E 853596.1498, N 1171986.7266) en línea recta y en distancia de 7.00 metros lineales; y que linda con Lote número 13. </w:t>
      </w:r>
      <w:r>
        <w:rPr>
          <w:b/>
        </w:rPr>
        <w:t>POR EL NORTE:</w:t>
      </w:r>
      <w:r>
        <w:t xml:space="preserve"> partiendo del punto 101 (E 853596.1498, N 1171986.7266) al punto 127 (E 853582.1524, N 1171986.9964) en línea recta y en distancia de 14.00 metros lineales; y que linda con Lote número 61. </w:t>
      </w:r>
      <w:r>
        <w:rPr>
          <w:b/>
        </w:rPr>
        <w:t>POR EL OCCIDENTE:</w:t>
      </w:r>
      <w:r>
        <w:t xml:space="preserve"> partiendo del punto 127 (E 853582.1524, N 1171986.9964) al punto 126 (E 853582.0175, N 1171979.9977)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126 (E 853582.0175, N 1171979.9977) al punto 102 (E 853596.0149, N 1171979.7279) en línea recta y en distancia de 14.00 metros lineales; y que linda con Lote número 63.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63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103 (E 853595.88, N 1171972.7292) al punto 102 (E 853596.0149, N 1171979.7279) en línea recta y en distancia de 7.00 metros lineales; y que linda con Lote número 12. </w:t>
      </w:r>
      <w:r>
        <w:rPr>
          <w:b/>
        </w:rPr>
        <w:t>POR EL NORTE:</w:t>
      </w:r>
      <w:r>
        <w:t xml:space="preserve"> partiendo del punto 102 (E 853596.0149, N 1171979.7279) al punto 126 (E 853582.0175, N 1171979.9977) en línea recta y en distancia de 14.00 metros lineales; y que linda con Lote número 62. </w:t>
      </w:r>
      <w:r>
        <w:rPr>
          <w:b/>
        </w:rPr>
        <w:t>POR EL OCCIDENTE:</w:t>
      </w:r>
      <w:r>
        <w:t xml:space="preserve"> partiendo del punto 126 (E 853582.0175, N 1171979.9977) al punto 125 (E 853581.8826, N 1171972.999)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125 (E 853581.8826, N 1171972.999) al punto 103 (E 853595.88, N 1171972.7292) en línea recta y en distancia de 14.00 metros lineales; y que linda con Lote número 64.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64 DE Manzana 2: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104 (E 853595.7451, N 1171965.7305) al punto 103 (E 853595.88, N 1171972.7292) en línea recta y en distancia de 7.00 metros lineales; y que linda con Lote número 11. </w:t>
      </w:r>
      <w:r>
        <w:rPr>
          <w:b/>
        </w:rPr>
        <w:t>POR EL NORTE:</w:t>
      </w:r>
      <w:r>
        <w:t xml:space="preserve"> partiendo del punto 103 (E 853595.88, N 1171972.7292) al punto 125 (E 853581.8826, N 1171972.999) en línea recta y en distancia de 14.00 metros lineales; y que linda con Lote número 63. </w:t>
      </w:r>
      <w:r>
        <w:rPr>
          <w:b/>
        </w:rPr>
        <w:t>POR EL OCCIDENTE:</w:t>
      </w:r>
      <w:r>
        <w:t xml:space="preserve"> partiendo del punto 125 (E 853581.8826, N 1171972.999) al punto 124 (E 853581.7477, N 1171966.0003)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124 (E 853581.7477, N 1171966.0003) al punto 104 (E 853595.7451, N 1171965.7305) en línea recta y en distancia de 14.00 metros lineales; y que linda con Espacio Público número 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27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64 (E 853612.0357, N 1172084.4386) al punto 65 (E 853612.1706, N 1172091.4373)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65 (E 853612.1706, N 1172091.4373) al punto 86 (E 853598.1732, N 1172091.7071) en línea recta y en distancia de 14.00 metros lineales; y que linda con Lote número 28. </w:t>
      </w:r>
      <w:r>
        <w:rPr>
          <w:b/>
        </w:rPr>
        <w:t>POR EL OCCIDENTE:</w:t>
      </w:r>
      <w:r>
        <w:t xml:space="preserve"> partiendo del punto 86 (E 853598.1732, N 1172091.7071) al punto 87 (E 853598.0383, N 1172084.7084) en línea recta y en distancia de 7.00 metros lineales; y que linda con Lote número 48. </w:t>
      </w:r>
      <w:r>
        <w:rPr>
          <w:b/>
        </w:rPr>
        <w:t>POR EL SUR:</w:t>
      </w:r>
      <w:r>
        <w:t xml:space="preserve"> partiendo del punto 87 (E 853598.0383, N 1172084.7084) al punto 64 (E 853612.0357, N 1172084.4386) en línea recta y en distancia de 14.00 metros lineales; y que linda con Espacio Público número 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28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65 (E 853612.1706, N 1172091.4373) al punto 66 (E 853612.3055, N 1172098.436)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66 (E 853612.3055, N 1172098.436) al punto 85 (E 853598.3081, N 1172098.7058) en línea recta y en distancia de 14.00 metros lineales; y que linda con Lote número 29. </w:t>
      </w:r>
      <w:r>
        <w:rPr>
          <w:b/>
        </w:rPr>
        <w:t>POR EL OCCIDENTE:</w:t>
      </w:r>
      <w:r>
        <w:t xml:space="preserve"> partiendo del punto 85 (E 853598.3081, N 1172098.7058) al punto 86 (E 853598.1732, N 1172091.7071) en línea recta y en distancia de 7.00 metros lineales; y que linda con Lote número 47. </w:t>
      </w:r>
      <w:r>
        <w:rPr>
          <w:b/>
        </w:rPr>
        <w:t>POR EL SUR:</w:t>
      </w:r>
      <w:r>
        <w:t xml:space="preserve"> partiendo del punto 86 (E 853598.1732, N 1172091.7071) al punto 65 (E 853612.1706, N 1172091.4373) en línea recta y en distancia de 14.00 metros lineales; y que linda con Lote número 27.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29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66 (E 853612.3055, N 1172098.436) al punto 67 (E 853612.4404, N 1172105.4347)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67 (E 853612.4404, N 1172105.4347) al punto 84 (E 853598.443, N 1172105.7045) en línea recta y en distancia de 14.00 metros lineales; y que linda con Lote número 30. </w:t>
      </w:r>
      <w:r>
        <w:rPr>
          <w:b/>
        </w:rPr>
        <w:t>POR EL OCCIDENTE:</w:t>
      </w:r>
      <w:r>
        <w:t xml:space="preserve"> partiendo del punto 84 (E 853598.443, N 1172105.7045) al punto 85 (E 853598.3081, N 1172098.7058) en línea recta y en distancia de 7.00 metros lineales; y que linda con Lote número 46. </w:t>
      </w:r>
      <w:r>
        <w:rPr>
          <w:b/>
        </w:rPr>
        <w:t>POR EL SUR:</w:t>
      </w:r>
      <w:r>
        <w:t xml:space="preserve"> partiendo del punto 85 (E 853598.3081, N 1172098.7058) al punto 66 (E 853612.3055, N 1172098.436) en línea recta y en distancia de 14.00 metros lineales; y que linda con Lote número 28.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30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67 (E 853612.4404, N 1172105.4347) al punto 68 (E 853612.5753, N 1172112.4334)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68 (E 853612.5753, N 1172112.4334) al punto 83 (E 853598.5779, N 1172112.7032) en línea recta y en distancia de 14.00 metros lineales; y que linda con Lote número 31. </w:t>
      </w:r>
      <w:r>
        <w:rPr>
          <w:b/>
        </w:rPr>
        <w:t>POR EL OCCIDENTE:</w:t>
      </w:r>
      <w:r>
        <w:t xml:space="preserve"> partiendo del punto 83 (E 853598.5779, N 1172112.7032) al punto 84 (E 853598.443, N 1172105.7045) en línea recta y en distancia de 7.00 metros lineales; y que linda con Lote número 45. </w:t>
      </w:r>
      <w:r>
        <w:rPr>
          <w:b/>
        </w:rPr>
        <w:t>POR EL SUR:</w:t>
      </w:r>
      <w:r>
        <w:t xml:space="preserve"> partiendo del punto 84 (E 853598.443, N 1172105.7045) al punto 67 (E 853612.4404, N 1172105.4347) en línea recta y en distancia de 14.00 metros lineales; y que linda con Lote número 29.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31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68 (E 853612.5753, N 1172112.4334) al punto 69 (E 853612.7102, N 1172119.4321)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69 (E 853612.7102, N 1172119.4321) al punto 82 (E 853598.7128, N 1172119.7019) en línea recta y en distancia de 14.00 metros lineales; y que linda con Lote número 32. </w:t>
      </w:r>
      <w:r>
        <w:rPr>
          <w:b/>
        </w:rPr>
        <w:t>POR EL OCCIDENTE:</w:t>
      </w:r>
      <w:r>
        <w:t xml:space="preserve"> partiendo del punto 82 (E 853598.7128, N 1172119.7019) al punto 83 (E 853598.5779, N 1172112.7032) en línea recta y en distancia de 7.00 metros lineales; y que linda con Lote número 44. </w:t>
      </w:r>
      <w:r>
        <w:rPr>
          <w:b/>
        </w:rPr>
        <w:t>POR EL SUR:</w:t>
      </w:r>
      <w:r>
        <w:t xml:space="preserve"> partiendo del punto 83 (E 853598.5779, N 1172112.7032) al punto 68 (E 853612.5753, N 1172112.4334) en línea recta y en distancia de 14.00 metros lineales; y que linda con Lote número 30.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32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69 (E 853612.7102, N 1172119.4321) al punto 70 (E 853612.845, N 1172126.4308)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70 (E 853612.845, N 1172126.4308) al punto 81 (E 853598.8476, N 1172126.7006) en línea recta y en distancia de 14.00 metros lineales; y que linda con Lote número 33. </w:t>
      </w:r>
      <w:r>
        <w:rPr>
          <w:b/>
        </w:rPr>
        <w:t>POR EL OCCIDENTE:</w:t>
      </w:r>
      <w:r>
        <w:t xml:space="preserve"> partiendo del punto 81 (E 853598.8476, N 1172126.7006) al punto 82 (E 853598.7128, N 1172119.7019) en línea recta y en distancia de 7.00 metros lineales; y que linda con Lote número 43. </w:t>
      </w:r>
      <w:r>
        <w:rPr>
          <w:b/>
        </w:rPr>
        <w:t>POR EL SUR:</w:t>
      </w:r>
      <w:r>
        <w:t xml:space="preserve"> partiendo del punto 82 (E 853598.7128, N 1172119.7019) al punto 69 (E 853612.7102, N 1172119.4321) en línea recta y en distancia de 14.00 metros lineales; y que linda con Lote número 31.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33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70 (E 853612.845, N 1172126.4308) al punto 71 (E 853612.9799, N 1172133.4295)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71 (E 853612.9799, N 1172133.4295) al punto 80 (E 853598.9825, N 1172133.6993) en línea recta y en distancia de 14.00 metros lineales; y que linda con Lote número 34. </w:t>
      </w:r>
      <w:r>
        <w:rPr>
          <w:b/>
        </w:rPr>
        <w:t>POR EL OCCIDENTE:</w:t>
      </w:r>
      <w:r>
        <w:t xml:space="preserve"> partiendo del punto 80 (E 853598.9825, N 1172133.6993) al punto 81 (E 853598.8476, N 1172126.7006) en línea recta y en distancia de 7.00 metros lineales; y que linda con Lote número 42. </w:t>
      </w:r>
      <w:r>
        <w:rPr>
          <w:b/>
        </w:rPr>
        <w:t>POR EL SUR:</w:t>
      </w:r>
      <w:r>
        <w:t xml:space="preserve"> partiendo del punto 81 (E 853598.8476, N 1172126.7006) al punto 70 (E 853612.845, N 1172126.4308) en línea recta y en distancia de 14.00 metros lineales; y que linda con Lote número 32.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34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71 (E 853612.9799, N 1172133.4295) al punto 72 (E 853613.1148, N 1172140.4282)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72 (E 853613.1148, N 1172140.4282) al punto 79 (E 853599.1174, N 1172140.698) en línea recta y en distancia de 14.00 metros lineales; y que linda con Lote número 35. </w:t>
      </w:r>
      <w:r>
        <w:rPr>
          <w:b/>
        </w:rPr>
        <w:t>POR EL OCCIDENTE:</w:t>
      </w:r>
      <w:r>
        <w:t xml:space="preserve"> partiendo del punto 79 (E 853599.1174, N 1172140.698) al punto 80 (E 853598.9825, N 1172133.6993) en línea recta y en distancia de 7.00 metros lineales; y que linda con Lote número 41. </w:t>
      </w:r>
      <w:r>
        <w:rPr>
          <w:b/>
        </w:rPr>
        <w:t>POR EL SUR:</w:t>
      </w:r>
      <w:r>
        <w:t xml:space="preserve"> partiendo del punto 80 (E 853598.9825, N 1172133.6993) al punto 71 (E 853612.9799, N 1172133.4295) en línea recta y en distancia de 14.00 metros lineales; y que linda con Lote número 33.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35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72 (E 853613.1148, N 1172140.4282) al punto 73 (E 853613.2497, N 1172147.4269)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73 (E 853613.2497, N 1172147.4269) al punto 78 (E 853599.2523, N 1172147.6967) en línea recta y en distancia de 14.00 metros lineales; y que linda con Lote número 36. </w:t>
      </w:r>
      <w:r>
        <w:rPr>
          <w:b/>
        </w:rPr>
        <w:t>POR EL OCCIDENTE:</w:t>
      </w:r>
      <w:r>
        <w:t xml:space="preserve"> partiendo del punto 78 (E 853599.2523, N 1172147.6967) al punto 79 (E 853599.1174, N 1172140.698) en línea recta y en distancia de 7.00 metros lineales; y que linda con Lote número 40. </w:t>
      </w:r>
      <w:r>
        <w:rPr>
          <w:b/>
        </w:rPr>
        <w:t>POR EL SUR:</w:t>
      </w:r>
      <w:r>
        <w:t xml:space="preserve"> partiendo del punto 79 (E 853599.1174, N 1172140.698) al punto 72 (E 853613.1148, N 1172140.4282) en línea recta y en distancia de 14.00 metros lineales; y que linda con Lote número 34.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36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73 (E 853613.2497, N 1172147.4269) al punto 74 (E 853613.3846, N 1172154.4256)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74 (E 853613.3846, N 1172154.4256) al punto 77 (E 853599.3872, N 1172154.6954) en línea recta y en distancia de 14.00 metros lineales; y que linda con Lote número 37. </w:t>
      </w:r>
      <w:r>
        <w:rPr>
          <w:b/>
        </w:rPr>
        <w:t>POR EL OCCIDENTE:</w:t>
      </w:r>
      <w:r>
        <w:t xml:space="preserve"> partiendo del punto 77 (E 853599.3872, N 1172154.6954) al punto 78 (E 853599.2523, N 1172147.6967) en línea recta y en distancia de 7.00 metros lineales; y que linda con Lote número 39. </w:t>
      </w:r>
      <w:r>
        <w:rPr>
          <w:b/>
        </w:rPr>
        <w:t>POR EL SUR:</w:t>
      </w:r>
      <w:r>
        <w:t xml:space="preserve"> partiendo del punto 78 (E 853599.2523, N 1172147.6967) al punto 73 (E 853613.2497, N 1172147.4269) en línea recta y en distancia de 14.00 metros lineales; y que linda con Lote número 35.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37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74 (E 853613.3846, N 1172154.4256) al punto 75 (E 853613.5195, N 1172161.4243) en línea recta y en distancia de 7.00 metros lineales; y que linda con Via número 1. </w:t>
      </w:r>
      <w:r>
        <w:rPr>
          <w:b/>
        </w:rPr>
        <w:t>POR EL NORTE:</w:t>
      </w:r>
      <w:r>
        <w:t xml:space="preserve"> partiendo del punto 75 (E 853613.5195, N 1172161.4243) al punto 76 (E 853599.5221, N 1172161.6941)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76 (E 853599.5221, N 1172161.6941) al punto 77 (E 853599.3872, N 1172154.6954) en línea recta y en distancia de 7.00 metros lineales; y que linda con Lote número 38. </w:t>
      </w:r>
      <w:r>
        <w:rPr>
          <w:b/>
        </w:rPr>
        <w:t>POR EL SUR:</w:t>
      </w:r>
      <w:r>
        <w:t xml:space="preserve"> partiendo del punto 77 (E 853599.3872, N 1172154.6954) al punto 74 (E 853613.3846, N 1172154.4256) en línea recta y en distancia de 14.00 metros lineales; y que linda con Lote número 36.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38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77 (E 853599.3872, N 1172154.6954) al punto 76 (E 853599.5221, N 1172161.6941) en línea recta y en distancia de 7.00 metros lineales; y que linda con Lote número 37. </w:t>
      </w:r>
      <w:r>
        <w:rPr>
          <w:b/>
        </w:rPr>
        <w:t>POR EL NORTE:</w:t>
      </w:r>
      <w:r>
        <w:t xml:space="preserve"> partiendo del punto 76 (E 853599.5221, N 1172161.6941) al punto 152 (E 853585.5247, N 1172161.9639)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152 (E 853585.5247, N 1172161.9639) al punto 151 (E 853585.3898, N 1172154.9652)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151 (E 853585.3898, N 1172154.9652) al punto 77 (E 853599.3872, N 1172154.6954) en línea recta y en distancia de 14.00 metros lineales; y que linda con Lote número 39.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39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78 (E 853599.2523, N 1172147.6967) al punto 77 (E 853599.3872, N 1172154.6954) en línea recta y en distancia de 7.00 metros lineales; y que linda con Lote número 36. </w:t>
      </w:r>
      <w:r>
        <w:rPr>
          <w:b/>
        </w:rPr>
        <w:t>POR EL NORTE:</w:t>
      </w:r>
      <w:r>
        <w:t xml:space="preserve"> partiendo del punto 77 (E 853599.3872, N 1172154.6954) al punto 151 (E 853585.3898, N 1172154.9652) en línea recta y en distancia de 14.00 metros lineales; y que linda con Lote número 38. </w:t>
      </w:r>
      <w:r>
        <w:rPr>
          <w:b/>
        </w:rPr>
        <w:t>POR EL OCCIDENTE:</w:t>
      </w:r>
      <w:r>
        <w:t xml:space="preserve"> partiendo del punto 151 (E 853585.3898, N 1172154.9652) al punto 150 (E 853585.2549, N 1172147.9665)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150 (E 853585.2549, N 1172147.9665) al punto 78 (E 853599.2523, N 1172147.6967) en línea recta y en distancia de 14.00 metros lineales; y que linda con Lote número 40.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40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79 (E 853599.1174, N 1172140.698) al punto 78 (E 853599.2523, N 1172147.6967) en línea recta y en distancia de 7.00 metros lineales; y que linda con Lote número 35. </w:t>
      </w:r>
      <w:r>
        <w:rPr>
          <w:b/>
        </w:rPr>
        <w:t>POR EL NORTE:</w:t>
      </w:r>
      <w:r>
        <w:t xml:space="preserve"> partiendo del punto 78 (E 853599.2523, N 1172147.6967) al punto 150 (E 853585.2549, N 1172147.9665) en línea recta y en distancia de 14.00 metros lineales; y que linda con Lote número 39. </w:t>
      </w:r>
      <w:r>
        <w:rPr>
          <w:b/>
        </w:rPr>
        <w:t>POR EL OCCIDENTE:</w:t>
      </w:r>
      <w:r>
        <w:t xml:space="preserve"> partiendo del punto 150 (E 853585.2549, N 1172147.9665) al punto 149 (E 853585.12, N 1172140.9678)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149 (E 853585.12, N 1172140.9678) al punto 79 (E 853599.1174, N 1172140.698) en línea recta y en distancia de 14.00 metros lineales; y que linda con Lote número 41.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41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80 (E 853598.9825, N 1172133.6993) al punto 79 (E 853599.1174, N 1172140.698) en línea recta y en distancia de 7.00 metros lineales; y que linda con Lote número 34. </w:t>
      </w:r>
      <w:r>
        <w:rPr>
          <w:b/>
        </w:rPr>
        <w:t>POR EL NORTE:</w:t>
      </w:r>
      <w:r>
        <w:t xml:space="preserve"> partiendo del punto 79 (E 853599.1174, N 1172140.698) al punto 149 (E 853585.12, N 1172140.9678) en línea recta y en distancia de 14.00 metros lineales; y que linda con Lote número 40. </w:t>
      </w:r>
      <w:r>
        <w:rPr>
          <w:b/>
        </w:rPr>
        <w:t>POR EL OCCIDENTE:</w:t>
      </w:r>
      <w:r>
        <w:t xml:space="preserve"> partiendo del punto 149 (E 853585.12, N 1172140.9678) al punto 148 (E 853584.9851, N 1172133.9691)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148 (E 853584.9851, N 1172133.9691) al punto 80 (E 853598.9825, N 1172133.6993) en línea recta y en distancia de 14.00 metros lineales; y que linda con Lote número 42.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42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81 (E 853598.8476, N 1172126.7006) al punto 80 (E 853598.9825, N 1172133.6993) en línea recta y en distancia de 7.00 metros lineales; y que linda con Lote número 33. </w:t>
      </w:r>
      <w:r>
        <w:rPr>
          <w:b/>
        </w:rPr>
        <w:t>POR EL NORTE:</w:t>
      </w:r>
      <w:r>
        <w:t xml:space="preserve"> partiendo del punto 80 (E 853598.9825, N 1172133.6993) al punto 148 (E 853584.9851, N 1172133.9691) en línea recta y en distancia de 14.00 metros lineales; y que linda con Lote número 41. </w:t>
      </w:r>
      <w:r>
        <w:rPr>
          <w:b/>
        </w:rPr>
        <w:t>POR EL OCCIDENTE:</w:t>
      </w:r>
      <w:r>
        <w:t xml:space="preserve"> partiendo del punto 148 (E 853584.9851, N 1172133.9691) al punto 147 (E 853584.8502, N 1172126.9704)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147 (E 853584.8502, N 1172126.9704) al punto 81 (E 853598.8476, N 1172126.7006) en línea recta y en distancia de 14.00 metros lineales; y que linda con Lote número 43.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43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82 (E 853598.7128, N 1172119.7019) al punto 81 (E 853598.8476, N 1172126.7006) en línea recta y en distancia de 7.00 metros lineales; y que linda con Lote número 32. </w:t>
      </w:r>
      <w:r>
        <w:rPr>
          <w:b/>
        </w:rPr>
        <w:t>POR EL NORTE:</w:t>
      </w:r>
      <w:r>
        <w:t xml:space="preserve"> partiendo del punto 81 (E 853598.8476, N 1172126.7006) al punto 147 (E 853584.8502, N 1172126.9704) en línea recta y en distancia de 14.00 metros lineales; y que linda con Lote número 42. </w:t>
      </w:r>
      <w:r>
        <w:rPr>
          <w:b/>
        </w:rPr>
        <w:t>POR EL OCCIDENTE:</w:t>
      </w:r>
      <w:r>
        <w:t xml:space="preserve"> partiendo del punto 147 (E 853584.8502, N 1172126.9704) al punto 146 (E 853584.7154, N 1172119.9717)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146 (E 853584.7154, N 1172119.9717) al punto 82 (E 853598.7128, N 1172119.7019) en línea recta y en distancia de 14.00 metros lineales; y que linda con Lote número 44.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44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83 (E 853598.5779, N 1172112.7032) al punto 82 (E 853598.7128, N 1172119.7019) en línea recta y en distancia de 7.00 metros lineales; y que linda con Lote número 31. </w:t>
      </w:r>
      <w:r>
        <w:rPr>
          <w:b/>
        </w:rPr>
        <w:t>POR EL NORTE:</w:t>
      </w:r>
      <w:r>
        <w:t xml:space="preserve"> partiendo del punto 82 (E 853598.7128, N 1172119.7019) al punto 146 (E 853584.7154, N 1172119.9717) en línea recta y en distancia de 14.00 metros lineales; y que linda con Lote número 43. </w:t>
      </w:r>
      <w:r>
        <w:rPr>
          <w:b/>
        </w:rPr>
        <w:t>POR EL OCCIDENTE:</w:t>
      </w:r>
      <w:r>
        <w:t xml:space="preserve"> partiendo del punto 146 (E 853584.7154, N 1172119.9717) al punto 145 (E 853584.5805, N 1172112.973)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145 (E 853584.5805, N 1172112.973) al punto 83 (E 853598.5779, N 1172112.7032) en línea recta y en distancia de 14.00 metros lineales; y que linda con Lote número 45.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45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84 (E 853598.443, N 1172105.7045) al punto 83 (E 853598.5779, N 1172112.7032) en línea recta y en distancia de 7.00 metros lineales; y que linda con Lote número 30. </w:t>
      </w:r>
      <w:r>
        <w:rPr>
          <w:b/>
        </w:rPr>
        <w:t>POR EL NORTE:</w:t>
      </w:r>
      <w:r>
        <w:t xml:space="preserve"> partiendo del punto 83 (E 853598.5779, N 1172112.7032) al punto 145 (E 853584.5805, N 1172112.973) en línea recta y en distancia de 14.00 metros lineales; y que linda con Lote número 44. </w:t>
      </w:r>
      <w:r>
        <w:rPr>
          <w:b/>
        </w:rPr>
        <w:t>POR EL OCCIDENTE:</w:t>
      </w:r>
      <w:r>
        <w:t xml:space="preserve"> partiendo del punto 145 (E 853584.5805, N 1172112.973) al punto 144 (E 853584.4456, N 1172105.9743)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144 (E 853584.4456, N 1172105.9743) al punto 84 (E 853598.443, N 1172105.7045) en línea recta y en distancia de 14.00 metros lineales; y que linda con Lote número 46.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46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85 (E 853598.3081, N 1172098.7058) al punto 84 (E 853598.443, N 1172105.7045) en línea recta y en distancia de 7.00 metros lineales; y que linda con Lote número 29. </w:t>
      </w:r>
      <w:r>
        <w:rPr>
          <w:b/>
        </w:rPr>
        <w:t>POR EL NORTE:</w:t>
      </w:r>
      <w:r>
        <w:t xml:space="preserve"> partiendo del punto 84 (E 853598.443, N 1172105.7045) al punto 144 (E 853584.4456, N 1172105.9743) en línea recta y en distancia de 14.00 metros lineales; y que linda con Lote número 45. </w:t>
      </w:r>
      <w:r>
        <w:rPr>
          <w:b/>
        </w:rPr>
        <w:t>POR EL OCCIDENTE:</w:t>
      </w:r>
      <w:r>
        <w:t xml:space="preserve"> partiendo del punto 144 (E 853584.4456, N 1172105.9743) al punto 143 (E 853584.3107, N 1172098.9756)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143 (E 853584.3107, N 1172098.9756) al punto 85 (E 853598.3081, N 1172098.7058) en línea recta y en distancia de 14.00 metros lineales; y que linda con Lote número 47.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47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86 (E 853598.1732, N 1172091.7071) al punto 85 (E 853598.3081, N 1172098.7058) en línea recta y en distancia de 7.00 metros lineales; y que linda con Lote número 28. </w:t>
      </w:r>
      <w:r>
        <w:rPr>
          <w:b/>
        </w:rPr>
        <w:t>POR EL NORTE:</w:t>
      </w:r>
      <w:r>
        <w:t xml:space="preserve"> partiendo del punto 85 (E 853598.3081, N 1172098.7058) al punto 143 (E 853584.3107, N 1172098.9756) en línea recta y en distancia de 14.00 metros lineales; y que linda con Lote número 46. </w:t>
      </w:r>
      <w:r>
        <w:rPr>
          <w:b/>
        </w:rPr>
        <w:t>POR EL OCCIDENTE:</w:t>
      </w:r>
      <w:r>
        <w:t xml:space="preserve"> partiendo del punto 143 (E 853584.3107, N 1172098.9756) al punto 142 (E 853584.1758, N 1172091.9769)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142 (E 853584.1758, N 1172091.9769) al punto 86 (E 853598.1732, N 1172091.7071) en línea recta y en distancia de 14.00 metros lineales; y que linda con Lote número 48.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48 DE Manzana 3: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87 (E 853598.0383, N 1172084.7084) al punto 86 (E 853598.1732, N 1172091.7071) en línea recta y en distancia de 7.00 metros lineales; y que linda con Lote número 27. </w:t>
      </w:r>
      <w:r>
        <w:rPr>
          <w:b/>
        </w:rPr>
        <w:t>POR EL NORTE:</w:t>
      </w:r>
      <w:r>
        <w:t xml:space="preserve"> partiendo del punto 86 (E 853598.1732, N 1172091.7071) al punto 142 (E 853584.1758, N 1172091.9769) en línea recta y en distancia de 14.00 metros lineales; y que linda con Lote número 47. </w:t>
      </w:r>
      <w:r>
        <w:rPr>
          <w:b/>
        </w:rPr>
        <w:t>POR EL OCCIDENTE:</w:t>
      </w:r>
      <w:r>
        <w:t xml:space="preserve"> partiendo del punto 142 (E 853584.1758, N 1172091.9769) al punto 141 (E 853584.0409, N 1172084.9782) en línea recta y en distancia de 7.00 metros lineales; y que linda con Via número 2. </w:t>
      </w:r>
      <w:r>
        <w:rPr>
          <w:b/>
        </w:rPr>
        <w:t>POR EL SUR:</w:t>
      </w:r>
      <w:r>
        <w:t xml:space="preserve"> partiendo del punto 141 (E 853584.0409, N 1172084.9782) al punto 87 (E 853598.0383, N 1172084.7084) en línea recta y en distancia de 14.00 metros lineales; y que linda con Espacio Público número 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87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164 (E 853570.5434, N 1172085.2384) al punto 163 (E 853570.6783, N 1172092.2371)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163 (E 853570.6783, N 1172092.2371) al punto 198 (E 853556.6809, N 1172092.5068) en línea recta y en distancia de 14.00 metros lineales; y que linda con Lote número 88. </w:t>
      </w:r>
      <w:r>
        <w:rPr>
          <w:b/>
        </w:rPr>
        <w:t>POR EL OCCIDENTE:</w:t>
      </w:r>
      <w:r>
        <w:t xml:space="preserve"> partiendo del punto 198 (E 853556.6809, N 1172092.5068) al punto 197 (E 853556.546, N 1172085.5081) en línea recta y en distancia de 7.00 metros lineales; y que linda con Lote número 108. </w:t>
      </w:r>
      <w:r>
        <w:rPr>
          <w:b/>
        </w:rPr>
        <w:t>POR EL SUR:</w:t>
      </w:r>
      <w:r>
        <w:t xml:space="preserve"> partiendo del punto 197 (E 853556.546, N 1172085.5081) al punto 164 (E 853570.5434, N 1172085.2384) en línea recta y en distancia de 14.00 metros lineales; y que linda con Espacio Público número 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88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163 (E 853570.6783, N 1172092.2371) al punto 162 (E 853570.8132, N 1172099.2358)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162 (E 853570.8132, N 1172099.2358) al punto 199 (E 853556.8158, N 1172099.5055) en línea recta y en distancia de 14.00 metros lineales; y que linda con Lote número 89. </w:t>
      </w:r>
      <w:r>
        <w:rPr>
          <w:b/>
        </w:rPr>
        <w:t>POR EL OCCIDENTE:</w:t>
      </w:r>
      <w:r>
        <w:t xml:space="preserve"> partiendo del punto 199 (E 853556.8158, N 1172099.5055) al punto 198 (E 853556.6809, N 1172092.5068) en línea recta y en distancia de 7.00 metros lineales; y que linda con Lote número 107. </w:t>
      </w:r>
      <w:r>
        <w:rPr>
          <w:b/>
        </w:rPr>
        <w:t>POR EL SUR:</w:t>
      </w:r>
      <w:r>
        <w:t xml:space="preserve"> partiendo del punto 198 (E 853556.6809, N 1172092.5068) al punto 163 (E 853570.6783, N 1172092.2371) en línea recta y en distancia de 14.00 metros lineales; y que linda con Lote número 87.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89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162 (E 853570.8132, N 1172099.2358) al punto 161 (E 853570.9481, N 1172106.2345)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161 (E 853570.9481, N 1172106.2345) al punto 200 (E 853556.9507, N 1172106.5042) en línea recta y en distancia de 14.00 metros lineales; y que linda con Lote número 90. </w:t>
      </w:r>
      <w:r>
        <w:rPr>
          <w:b/>
        </w:rPr>
        <w:t>POR EL OCCIDENTE:</w:t>
      </w:r>
      <w:r>
        <w:t xml:space="preserve"> partiendo del punto 200 (E 853556.9507, N 1172106.5042) al punto 199 (E 853556.8158, N 1172099.5055) en línea recta y en distancia de 7.00 metros lineales; y que linda con Lote número 106. </w:t>
      </w:r>
      <w:r>
        <w:rPr>
          <w:b/>
        </w:rPr>
        <w:t>POR EL SUR:</w:t>
      </w:r>
      <w:r>
        <w:t xml:space="preserve"> partiendo del punto 199 (E 853556.8158, N 1172099.5055) al punto 162 (E 853570.8132, N 1172099.2358) en línea recta y en distancia de 14.00 metros lineales; y que linda con Lote número 88.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90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161 (E 853570.9481, N 1172106.2345) al punto 160 (E 853571.083, N 1172113.2332)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160 (E 853571.083, N 1172113.2332) al punto 201 (E 853557.0856, N 1172113.5029) en línea recta y en distancia de 14.00 metros lineales; y que linda con Lote número 91. </w:t>
      </w:r>
      <w:r>
        <w:rPr>
          <w:b/>
        </w:rPr>
        <w:t>POR EL OCCIDENTE:</w:t>
      </w:r>
      <w:r>
        <w:t xml:space="preserve"> partiendo del punto 201 (E 853557.0856, N 1172113.5029) al punto 200 (E 853556.9507, N 1172106.5042) en línea recta y en distancia de 7.00 metros lineales; y que linda con Lote número 105. </w:t>
      </w:r>
      <w:r>
        <w:rPr>
          <w:b/>
        </w:rPr>
        <w:t>POR EL SUR:</w:t>
      </w:r>
      <w:r>
        <w:t xml:space="preserve"> partiendo del punto 200 (E 853556.9507, N 1172106.5042) al punto 161 (E 853570.9481, N 1172106.2345) en línea recta y en distancia de 14.00 metros lineales; y que linda con Lote número 89.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91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160 (E 853571.083, N 1172113.2332) al punto 159 (E 853571.2179, N 1172120.2319)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159 (E 853571.2179, N 1172120.2319) al punto 202 (E 853557.2205, N 1172120.5016) en línea recta y en distancia de 14.00 metros lineales; y que linda con Lote número 92. </w:t>
      </w:r>
      <w:r>
        <w:rPr>
          <w:b/>
        </w:rPr>
        <w:t>POR EL OCCIDENTE:</w:t>
      </w:r>
      <w:r>
        <w:t xml:space="preserve"> partiendo del punto 202 (E 853557.2205, N 1172120.5016) al punto 201 (E 853557.0856, N 1172113.5029) en línea recta y en distancia de 7.00 metros lineales; y que linda con Lote número 104. </w:t>
      </w:r>
      <w:r>
        <w:rPr>
          <w:b/>
        </w:rPr>
        <w:t>POR EL SUR:</w:t>
      </w:r>
      <w:r>
        <w:t xml:space="preserve"> partiendo del punto 201 (E 853557.0856, N 1172113.5029) al punto 160 (E 853571.083, N 1172113.2332) en línea recta y en distancia de 14.00 metros lineales; y que linda con Lote número 90.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92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159 (E 853571.2179, N 1172120.2319) al punto 158 (E 853571.3528, N 1172127.2306)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158 (E 853571.3528, N 1172127.2306) al punto 203 (E 853557.3554, N 1172127.5003) en línea recta y en distancia de 14.00 metros lineales; y que linda con Lote número 93. </w:t>
      </w:r>
      <w:r>
        <w:rPr>
          <w:b/>
        </w:rPr>
        <w:t>POR EL OCCIDENTE:</w:t>
      </w:r>
      <w:r>
        <w:t xml:space="preserve"> partiendo del punto 203 (E 853557.3554, N 1172127.5003) al punto 202 (E 853557.2205, N 1172120.5016) en línea recta y en distancia de 7.00 metros lineales; y que linda con Lote número 103. </w:t>
      </w:r>
      <w:r>
        <w:rPr>
          <w:b/>
        </w:rPr>
        <w:t>POR EL SUR:</w:t>
      </w:r>
      <w:r>
        <w:t xml:space="preserve"> partiendo del punto 202 (E 853557.2205, N 1172120.5016) al punto 159 (E 853571.2179, N 1172120.2319) en línea recta y en distancia de 14.00 metros lineales; y que linda con Lote número 91.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93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158 (E 853571.3528, N 1172127.2306) al punto 157 (E 853571.4876, N 1172134.2293)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157 (E 853571.4876, N 1172134.2293) al punto 204 (E 853557.4902, N 1172134.499) en línea recta y en distancia de 14.00 metros lineales; y que linda con Lote número 94. </w:t>
      </w:r>
      <w:r>
        <w:rPr>
          <w:b/>
        </w:rPr>
        <w:t>POR EL OCCIDENTE:</w:t>
      </w:r>
      <w:r>
        <w:t xml:space="preserve"> partiendo del punto 204 (E 853557.4902, N 1172134.499) al punto 203 (E 853557.3554, N 1172127.5003) en línea recta y en distancia de 7.00 metros lineales; y que linda con Lote número 102. </w:t>
      </w:r>
      <w:r>
        <w:rPr>
          <w:b/>
        </w:rPr>
        <w:t>POR EL SUR:</w:t>
      </w:r>
      <w:r>
        <w:t xml:space="preserve"> partiendo del punto 203 (E 853557.3554, N 1172127.5003) al punto 158 (E 853571.3528, N 1172127.2306) en línea recta y en distancia de 14.00 metros lineales; y que linda con Lote número 92.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94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157 (E 853571.4876, N 1172134.2293) al punto 156 (E 853571.6225, N 1172141.228)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156 (E 853571.6225, N 1172141.228) al punto 205 (E 853557.6251, N 1172141.4977) en línea recta y en distancia de 14.00 metros lineales; y que linda con Lote número 95. </w:t>
      </w:r>
      <w:r>
        <w:rPr>
          <w:b/>
        </w:rPr>
        <w:t>POR EL OCCIDENTE:</w:t>
      </w:r>
      <w:r>
        <w:t xml:space="preserve"> partiendo del punto 205 (E 853557.6251, N 1172141.4977) al punto 204 (E 853557.4902, N 1172134.499) en línea recta y en distancia de 7.00 metros lineales; y que linda con Lote número 101. </w:t>
      </w:r>
      <w:r>
        <w:rPr>
          <w:b/>
        </w:rPr>
        <w:t>POR EL SUR:</w:t>
      </w:r>
      <w:r>
        <w:t xml:space="preserve"> partiendo del punto 204 (E 853557.4902, N 1172134.499) al punto 157 (E 853571.4876, N 1172134.2293) en línea recta y en distancia de 14.00 metros lineales; y que linda con Lote número 93.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95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156 (E 853571.6225, N 1172141.228) al punto 155 (E 853571.7574, N 1172148.2267)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155 (E 853571.7574, N 1172148.2267) al punto 206 (E 853557.76, N 1172148.4964) en línea recta y en distancia de 14.00 metros lineales; y que linda con Lote número 96. </w:t>
      </w:r>
      <w:r>
        <w:rPr>
          <w:b/>
        </w:rPr>
        <w:t>POR EL OCCIDENTE:</w:t>
      </w:r>
      <w:r>
        <w:t xml:space="preserve"> partiendo del punto 206 (E 853557.76, N 1172148.4964) al punto 205 (E 853557.6251, N 1172141.4977) en línea recta y en distancia de 7.00 metros lineales; y que linda con Lote número 100. </w:t>
      </w:r>
      <w:r>
        <w:rPr>
          <w:b/>
        </w:rPr>
        <w:t>POR EL SUR:</w:t>
      </w:r>
      <w:r>
        <w:t xml:space="preserve"> partiendo del punto 205 (E 853557.6251, N 1172141.4977) al punto 156 (E 853571.6225, N 1172141.228) en línea recta y en distancia de 14.00 metros lineales; y que linda con Lote número 94.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96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155 (E 853571.7574, N 1172148.2267) al punto 154 (E 853571.8923, N 1172155.2254)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154 (E 853571.8923, N 1172155.2254) al punto 207 (E 853557.8949, N 1172155.4951) en línea recta y en distancia de 14.00 metros lineales; y que linda con Lote número 97. </w:t>
      </w:r>
      <w:r>
        <w:rPr>
          <w:b/>
        </w:rPr>
        <w:t>POR EL OCCIDENTE:</w:t>
      </w:r>
      <w:r>
        <w:t xml:space="preserve"> partiendo del punto 207 (E 853557.8949, N 1172155.4951) al punto 206 (E 853557.76, N 1172148.4964) en línea recta y en distancia de 7.00 metros lineales; y que linda con Lote número 99. </w:t>
      </w:r>
      <w:r>
        <w:rPr>
          <w:b/>
        </w:rPr>
        <w:t>POR EL SUR:</w:t>
      </w:r>
      <w:r>
        <w:t xml:space="preserve"> partiendo del punto 206 (E 853557.76, N 1172148.4964) al punto 155 (E 853571.7574, N 1172148.2267) en línea recta y en distancia de 14.00 metros lineales; y que linda con Lote número 95.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97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154 (E 853571.8923, N 1172155.2254) al punto 153 (E 853572.0272, N 1172162.2241)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153 (E 853572.0272, N 1172162.2241) al punto 208 (E 853558.0298, N 1172162.4938)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208 (E 853558.0298, N 1172162.4938) al punto 207 (E 853557.8949, N 1172155.4951) en línea recta y en distancia de 7.00 metros lineales; y que linda con Lote número 98. </w:t>
      </w:r>
      <w:r>
        <w:rPr>
          <w:b/>
        </w:rPr>
        <w:t>POR EL SUR:</w:t>
      </w:r>
      <w:r>
        <w:t xml:space="preserve"> partiendo del punto 207 (E 853557.8949, N 1172155.4951) al punto 154 (E 853571.8923, N 1172155.2254) en línea recta y en distancia de 14.00 metros lineales; y que linda con Lote número 96.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98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207 (E 853557.8949, N 1172155.4951) al punto 208 (E 853558.0298, N 1172162.4938) en línea recta y en distancia de 7.00 metros lineales; y que linda con Lote número 97. </w:t>
      </w:r>
      <w:r>
        <w:rPr>
          <w:b/>
        </w:rPr>
        <w:t>POR EL NORTE:</w:t>
      </w:r>
      <w:r>
        <w:t xml:space="preserve"> partiendo del punto 208 (E 853558.0298, N 1172162.4938) al punto 209 (E 853544.0324, N 1172162.7636)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209 (E 853544.0324, N 1172162.7636) al punto 210 (E 853543.8975, N 1172155.7649)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210 (E 853543.8975, N 1172155.7649) al punto 207 (E 853557.8949, N 1172155.4951) en línea recta y en distancia de 14.00 metros lineales; y que linda con Lote número 99.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99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206 (E 853557.76, N 1172148.4964) al punto 207 (E 853557.8949, N 1172155.4951) en línea recta y en distancia de 7.00 metros lineales; y que linda con Lote número 96. </w:t>
      </w:r>
      <w:r>
        <w:rPr>
          <w:b/>
        </w:rPr>
        <w:t>POR EL NORTE:</w:t>
      </w:r>
      <w:r>
        <w:t xml:space="preserve"> partiendo del punto 207 (E 853557.8949, N 1172155.4951) al punto 210 (E 853543.8975, N 1172155.7649) en línea recta y en distancia de 14.00 metros lineales; y que linda con Lote número 98. </w:t>
      </w:r>
      <w:r>
        <w:rPr>
          <w:b/>
        </w:rPr>
        <w:t>POR EL OCCIDENTE:</w:t>
      </w:r>
      <w:r>
        <w:t xml:space="preserve"> partiendo del punto 210 (E 853543.8975, N 1172155.7649) al punto 211 (E 853543.7626, N 1172148.7662)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211 (E 853543.7626, N 1172148.7662) al punto 206 (E 853557.76, N 1172148.4964) en línea recta y en distancia de 14.00 metros lineales; y que linda con Lote número 100.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100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205 (E 853557.6251, N 1172141.4977) al punto 206 (E 853557.76, N 1172148.4964) en línea recta y en distancia de 7.00 metros lineales; y que linda con Lote número 95. </w:t>
      </w:r>
      <w:r>
        <w:rPr>
          <w:b/>
        </w:rPr>
        <w:t>POR EL NORTE:</w:t>
      </w:r>
      <w:r>
        <w:t xml:space="preserve"> partiendo del punto 206 (E 853557.76, N 1172148.4964) al punto 211 (E 853543.7626, N 1172148.7662) en línea recta y en distancia de 14.00 metros lineales; y que linda con Lote número 99. </w:t>
      </w:r>
      <w:r>
        <w:rPr>
          <w:b/>
        </w:rPr>
        <w:t>POR EL OCCIDENTE:</w:t>
      </w:r>
      <w:r>
        <w:t xml:space="preserve"> partiendo del punto 211 (E 853543.7626, N 1172148.7662) al punto 212 (E 853543.6277, N 1172141.7675)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212 (E 853543.6277, N 1172141.7675) al punto 205 (E 853557.6251, N 1172141.4977) en línea recta y en distancia de 14.00 metros lineales; y que linda con Lote número 101.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101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204 (E 853557.4902, N 1172134.499) al punto 205 (E 853557.6251, N 1172141.4977) en línea recta y en distancia de 7.00 metros lineales; y que linda con Lote número 94. </w:t>
      </w:r>
      <w:r>
        <w:rPr>
          <w:b/>
        </w:rPr>
        <w:t>POR EL NORTE:</w:t>
      </w:r>
      <w:r>
        <w:t xml:space="preserve"> partiendo del punto 205 (E 853557.6251, N 1172141.4977) al punto 212 (E 853543.6277, N 1172141.7675) en línea recta y en distancia de 14.00 metros lineales; y que linda con Lote número 100. </w:t>
      </w:r>
      <w:r>
        <w:rPr>
          <w:b/>
        </w:rPr>
        <w:t>POR EL OCCIDENTE:</w:t>
      </w:r>
      <w:r>
        <w:t xml:space="preserve"> partiendo del punto 212 (E 853543.6277, N 1172141.7675) al punto 213 (E 853543.4928, N 1172134.7688)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213 (E 853543.4928, N 1172134.7688) al punto 204 (E 853557.4902, N 1172134.499) en línea recta y en distancia de 14.00 metros lineales; y que linda con Lote número 102.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102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203 (E 853557.3554, N 1172127.5003) al punto 204 (E 853557.4902, N 1172134.499) en línea recta y en distancia de 7.00 metros lineales; y que linda con Lote número 93. </w:t>
      </w:r>
      <w:r>
        <w:rPr>
          <w:b/>
        </w:rPr>
        <w:t>POR EL NORTE:</w:t>
      </w:r>
      <w:r>
        <w:t xml:space="preserve"> partiendo del punto 204 (E 853557.4902, N 1172134.499) al punto 213 (E 853543.4928, N 1172134.7688) en línea recta y en distancia de 14.00 metros lineales; y que linda con Lote número 101. </w:t>
      </w:r>
      <w:r>
        <w:rPr>
          <w:b/>
        </w:rPr>
        <w:t>POR EL OCCIDENTE:</w:t>
      </w:r>
      <w:r>
        <w:t xml:space="preserve"> partiendo del punto 213 (E 853543.4928, N 1172134.7688) al punto 214 (E 853543.358, N 1172127.7701)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214 (E 853543.358, N 1172127.7701) al punto 203 (E 853557.3554, N 1172127.5003) en línea recta y en distancia de 14.00 metros lineales; y que linda con Lote número 103.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103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202 (E 853557.2205, N 1172120.5016) al punto 203 (E 853557.3554, N 1172127.5003) en línea recta y en distancia de 7.00 metros lineales; y que linda con Lote número 92. </w:t>
      </w:r>
      <w:r>
        <w:rPr>
          <w:b/>
        </w:rPr>
        <w:t>POR EL NORTE:</w:t>
      </w:r>
      <w:r>
        <w:t xml:space="preserve"> partiendo del punto 203 (E 853557.3554, N 1172127.5003) al punto 214 (E 853543.358, N 1172127.7701) en línea recta y en distancia de 14.00 metros lineales; y que linda con Lote número 102. </w:t>
      </w:r>
      <w:r>
        <w:rPr>
          <w:b/>
        </w:rPr>
        <w:t>POR EL OCCIDENTE:</w:t>
      </w:r>
      <w:r>
        <w:t xml:space="preserve"> partiendo del punto 214 (E 853543.358, N 1172127.7701) al punto 215 (E 853543.2231, N 1172120.7714)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215 (E 853543.2231, N 1172120.7714) al punto 202 (E 853557.2205, N 1172120.5016) en línea recta y en distancia de 14.00 metros lineales; y que linda con Lote número 104.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104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201 (E 853557.0856, N 1172113.5029) al punto 202 (E 853557.2205, N 1172120.5016) en línea recta y en distancia de 7.00 metros lineales; y que linda con Lote número 91. </w:t>
      </w:r>
      <w:r>
        <w:rPr>
          <w:b/>
        </w:rPr>
        <w:t>POR EL NORTE:</w:t>
      </w:r>
      <w:r>
        <w:t xml:space="preserve"> partiendo del punto 202 (E 853557.2205, N 1172120.5016) al punto 215 (E 853543.2231, N 1172120.7714) en línea recta y en distancia de 14.00 metros lineales; y que linda con Lote número 103. </w:t>
      </w:r>
      <w:r>
        <w:rPr>
          <w:b/>
        </w:rPr>
        <w:t>POR EL OCCIDENTE:</w:t>
      </w:r>
      <w:r>
        <w:t xml:space="preserve"> partiendo del punto 215 (E 853543.2231, N 1172120.7714) al punto 216 (E 853543.0882, N 1172113.7727)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216 (E 853543.0882, N 1172113.7727) al punto 201 (E 853557.0856, N 1172113.5029) en línea recta y en distancia de 14.00 metros lineales; y que linda con Lote número 105.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105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200 (E 853556.9507, N 1172106.5042) al punto 201 (E 853557.0856, N 1172113.5029) en línea recta y en distancia de 7.00 metros lineales; y que linda con Lote número 90. </w:t>
      </w:r>
      <w:r>
        <w:rPr>
          <w:b/>
        </w:rPr>
        <w:t>POR EL NORTE:</w:t>
      </w:r>
      <w:r>
        <w:t xml:space="preserve"> partiendo del punto 201 (E 853557.0856, N 1172113.5029) al punto 216 (E 853543.0882, N 1172113.7727) en línea recta y en distancia de 14.00 metros lineales; y que linda con Lote número 104. </w:t>
      </w:r>
      <w:r>
        <w:rPr>
          <w:b/>
        </w:rPr>
        <w:t>POR EL OCCIDENTE:</w:t>
      </w:r>
      <w:r>
        <w:t xml:space="preserve"> partiendo del punto 216 (E 853543.0882, N 1172113.7727) al punto 217 (E 853542.9533, N 1172106.774)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217 (E 853542.9533, N 1172106.774) al punto 200 (E 853556.9507, N 1172106.5042) en línea recta y en distancia de 14.00 metros lineales; y que linda con Lote número 106.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106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199 (E 853556.8158, N 1172099.5055) al punto 200 (E 853556.9507, N 1172106.5042) en línea recta y en distancia de 7.00 metros lineales; y que linda con Lote número 89. </w:t>
      </w:r>
      <w:r>
        <w:rPr>
          <w:b/>
        </w:rPr>
        <w:t>POR EL NORTE:</w:t>
      </w:r>
      <w:r>
        <w:t xml:space="preserve"> partiendo del punto 200 (E 853556.9507, N 1172106.5042) al punto 217 (E 853542.9533, N 1172106.774) en línea recta y en distancia de 14.00 metros lineales; y que linda con Lote número 105. </w:t>
      </w:r>
      <w:r>
        <w:rPr>
          <w:b/>
        </w:rPr>
        <w:t>POR EL OCCIDENTE:</w:t>
      </w:r>
      <w:r>
        <w:t xml:space="preserve"> partiendo del punto 217 (E 853542.9533, N 1172106.774) al punto 218 (E 853542.8184, N 1172099.7753)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218 (E 853542.8184, N 1172099.7753) al punto 199 (E 853556.8158, N 1172099.5055) en línea recta y en distancia de 14.00 metros lineales; y que linda con Lote número 107.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107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198 (E 853556.6809, N 1172092.5068) al punto 199 (E 853556.8158, N 1172099.5055) en línea recta y en distancia de 7.00 metros lineales; y que linda con Lote número 88. </w:t>
      </w:r>
      <w:r>
        <w:rPr>
          <w:b/>
        </w:rPr>
        <w:t>POR EL NORTE:</w:t>
      </w:r>
      <w:r>
        <w:t xml:space="preserve"> partiendo del punto 199 (E 853556.8158, N 1172099.5055) al punto 218 (E 853542.8184, N 1172099.7753) en línea recta y en distancia de 14.00 metros lineales; y que linda con Lote número 106. </w:t>
      </w:r>
      <w:r>
        <w:rPr>
          <w:b/>
        </w:rPr>
        <w:t>POR EL OCCIDENTE:</w:t>
      </w:r>
      <w:r>
        <w:t xml:space="preserve"> partiendo del punto 218 (E 853542.8184, N 1172099.7753) al punto 219 (E 853542.6835, N 1172092.7766)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219 (E 853542.6835, N 1172092.7766) al punto 198 (E 853556.6809, N 1172092.5068) en línea recta y en distancia de 14.00 metros lineales; y que linda con Lote número 108.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108 DE Manzana 4: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197 (E 853556.546, N 1172085.5081) al punto 198 (E 853556.6809, N 1172092.5068) en línea recta y en distancia de 7.00 metros lineales; y que linda con Lote número 87. </w:t>
      </w:r>
      <w:r>
        <w:rPr>
          <w:b/>
        </w:rPr>
        <w:t>POR EL NORTE:</w:t>
      </w:r>
      <w:r>
        <w:t xml:space="preserve"> partiendo del punto 198 (E 853556.6809, N 1172092.5068) al punto 219 (E 853542.6835, N 1172092.7766) en línea recta y en distancia de 14.00 metros lineales; y que linda con Lote número 107. </w:t>
      </w:r>
      <w:r>
        <w:rPr>
          <w:b/>
        </w:rPr>
        <w:t>POR EL OCCIDENTE:</w:t>
      </w:r>
      <w:r>
        <w:t xml:space="preserve"> partiendo del punto 219 (E 853542.6835, N 1172092.7766) al punto 220 (E 853542.5486, N 1172085.7779)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220 (E 853542.5486, N 1172085.7779) al punto 197 (E 853556.546, N 1172085.5081) en línea recta y en distancia de 14.00 metros lineales; y que linda con Espacio Público número 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72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180 (E 853568.3851, N 1171973.2592) al punto 179 (E 853568.52, N 1171980.2579)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179 (E 853568.52, N 1171980.2579) al punto 182 (E 853554.5226, N 1171980.5276) en línea recta y en distancia de 14.00 metros lineales; y que linda con Lote número 73. </w:t>
      </w:r>
      <w:r>
        <w:rPr>
          <w:b/>
        </w:rPr>
        <w:t>POR EL OCCIDENTE:</w:t>
      </w:r>
      <w:r>
        <w:t xml:space="preserve"> partiendo del punto 182 (E 853554.5226, N 1171980.5276) al punto 181 (E 853554.3877, N 1171973.5289) en línea recta y en distancia de 7.00 metros lineales; y que linda con Espacio Público número 7. </w:t>
      </w:r>
      <w:r>
        <w:rPr>
          <w:b/>
        </w:rPr>
        <w:t>POR EL SUR:</w:t>
      </w:r>
      <w:r>
        <w:t xml:space="preserve"> partiendo del punto 181 (E 853554.3877, N 1171973.5289) al punto 180 (E 853568.3851, N 1171973.2592) en línea recta y en distancia de 14.00 metros lineales; y que linda con Espacio Público número 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73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179 (E 853568.52, N 1171980.2579) al punto 178 (E 853568.6549, N 1171987.2566)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178 (E 853568.6549, N 1171987.2566) al punto 183 (E 853554.6575, N 1171987.5263) en línea recta y en distancia de 14.00 metros lineales; y que linda con Lote número 74. </w:t>
      </w:r>
      <w:r>
        <w:rPr>
          <w:b/>
        </w:rPr>
        <w:t>POR EL OCCIDENTE:</w:t>
      </w:r>
      <w:r>
        <w:t xml:space="preserve"> partiendo del punto 183 (E 853554.6575, N 1171987.5263) al punto 182 (E 853554.5226, N 1171980.5276) en línea recta y en distancia de 7.00 metros lineales; y que linda con Espacio Público número 7. </w:t>
      </w:r>
      <w:r>
        <w:rPr>
          <w:b/>
        </w:rPr>
        <w:t>POR EL SUR:</w:t>
      </w:r>
      <w:r>
        <w:t xml:space="preserve"> partiendo del punto 182 (E 853554.5226, N 1171980.5276) al punto 179 (E 853568.52, N 1171980.2579) en línea recta y en distancia de 14.00 metros lineales; y que linda con Lote número 72.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74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178 (E 853568.6549, N 1171987.2566) al punto 177 (E 853568.7898, N 1171994.2553)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177 (E 853568.7898, N 1171994.2553) al punto 184 (E 853554.7924, N 1171994.525) en línea recta y en distancia de 14.00 metros lineales; y que linda con Lote número 75. </w:t>
      </w:r>
      <w:r>
        <w:rPr>
          <w:b/>
        </w:rPr>
        <w:t>POR EL OCCIDENTE:</w:t>
      </w:r>
      <w:r>
        <w:t xml:space="preserve"> partiendo del punto 184 (E 853554.7924, N 1171994.525) al punto 183 (E 853554.6575, N 1171987.5263) en línea recta y en distancia de 7.00 metros lineales; y que linda con Lote número 121. </w:t>
      </w:r>
      <w:r>
        <w:rPr>
          <w:b/>
        </w:rPr>
        <w:t>POR EL SUR:</w:t>
      </w:r>
      <w:r>
        <w:t xml:space="preserve"> partiendo del punto 183 (E 853554.6575, N 1171987.5263) al punto 178 (E 853568.6549, N 1171987.2566) en línea recta y en distancia de 14.00 metros lineales; y que linda con Lote número 73.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75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177 (E 853568.7898, N 1171994.2553) al punto 176 (E 853568.9247, N 1172001.254)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176 (E 853568.9247, N 1172001.254) al punto 185 (E 853554.9273, N 1172001.5237) en línea recta y en distancia de 14.00 metros lineales; y que linda con Lote número 76. </w:t>
      </w:r>
      <w:r>
        <w:rPr>
          <w:b/>
        </w:rPr>
        <w:t>POR EL OCCIDENTE:</w:t>
      </w:r>
      <w:r>
        <w:t xml:space="preserve"> partiendo del punto 185 (E 853554.9273, N 1172001.5237) al punto 184 (E 853554.7924, N 1171994.525) en línea recta y en distancia de 7.00 metros lineales; y que linda con Lote número 120. </w:t>
      </w:r>
      <w:r>
        <w:rPr>
          <w:b/>
        </w:rPr>
        <w:t>POR EL SUR:</w:t>
      </w:r>
      <w:r>
        <w:t xml:space="preserve"> partiendo del punto 184 (E 853554.7924, N 1171994.525) al punto 177 (E 853568.7898, N 1171994.2553) en línea recta y en distancia de 14.00 metros lineales; y que linda con Lote número 74.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76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176 (E 853568.9247, N 1172001.254) al punto 175 (E 853569.0596, N 1172008.2527)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175 (E 853569.0596, N 1172008.2527) al punto 186 (E 853555.0622, N 1172008.5224) en línea recta y en distancia de 14.00 metros lineales; y que linda con Lote número 77. </w:t>
      </w:r>
      <w:r>
        <w:rPr>
          <w:b/>
        </w:rPr>
        <w:t>POR EL OCCIDENTE:</w:t>
      </w:r>
      <w:r>
        <w:t xml:space="preserve"> partiendo del punto 186 (E 853555.0622, N 1172008.5224) al punto 185 (E 853554.9273, N 1172001.5237) en línea recta y en distancia de 7.00 metros lineales; y que linda con Lote número 119. </w:t>
      </w:r>
      <w:r>
        <w:rPr>
          <w:b/>
        </w:rPr>
        <w:t>POR EL SUR:</w:t>
      </w:r>
      <w:r>
        <w:t xml:space="preserve"> partiendo del punto 185 (E 853554.9273, N 1172001.5237) al punto 176 (E 853568.9247, N 1172001.254) en línea recta y en distancia de 14.00 metros lineales; y que linda con Lote número 75.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77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175 (E 853569.0596, N 1172008.2527) al punto 174 (E 853569.1945, N 1172015.2514)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174 (E 853569.1945, N 1172015.2514) al punto 187 (E 853555.1971, N 1172015.5211) en línea recta y en distancia de 14.00 metros lineales; y que linda con Lote número 78. </w:t>
      </w:r>
      <w:r>
        <w:rPr>
          <w:b/>
        </w:rPr>
        <w:t>POR EL OCCIDENTE:</w:t>
      </w:r>
      <w:r>
        <w:t xml:space="preserve"> partiendo del punto 187 (E 853555.1971, N 1172015.5211) al punto 186 (E 853555.0622, N 1172008.5224) en línea recta y en distancia de 7.00 metros lineales; y que linda con Lote número 118. </w:t>
      </w:r>
      <w:r>
        <w:rPr>
          <w:b/>
        </w:rPr>
        <w:t>POR EL SUR:</w:t>
      </w:r>
      <w:r>
        <w:t xml:space="preserve"> partiendo del punto 186 (E 853555.0622, N 1172008.5224) al punto 175 (E 853569.0596, N 1172008.2527) en línea recta y en distancia de 14.00 metros lineales; y que linda con Lote número 76.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78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174 (E 853569.1945, N 1172015.2514) al punto 173 (E 853569.3294, N 1172022.2501)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173 (E 853569.3294, N 1172022.2501) al punto 188 (E 853555.332, N 1172022.5198) en línea recta y en distancia de 14.00 metros lineales; y que linda con Lote número 79. </w:t>
      </w:r>
      <w:r>
        <w:rPr>
          <w:b/>
        </w:rPr>
        <w:t>POR EL OCCIDENTE:</w:t>
      </w:r>
      <w:r>
        <w:t xml:space="preserve"> partiendo del punto 188 (E 853555.332, N 1172022.5198) al punto 187 (E 853555.1971, N 1172015.5211) en línea recta y en distancia de 7.00 metros lineales; y que linda con Lote número 117. </w:t>
      </w:r>
      <w:r>
        <w:rPr>
          <w:b/>
        </w:rPr>
        <w:t>POR EL SUR:</w:t>
      </w:r>
      <w:r>
        <w:t xml:space="preserve"> partiendo del punto 187 (E 853555.1971, N 1172015.5211) al punto 174 (E 853569.1945, N 1172015.2514) en línea recta y en distancia de 14.00 metros lineales; y que linda con Lote número 77.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79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173 (E 853569.3294, N 1172022.2501) al punto 172 (E 853569.4643, N 1172029.2488)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172 (E 853569.4643, N 1172029.2488) al punto 189 (E 853555.4669, N 1172029.5185) en línea recta y en distancia de 14.00 metros lineales; y que linda con Lote número 80. </w:t>
      </w:r>
      <w:r>
        <w:rPr>
          <w:b/>
        </w:rPr>
        <w:t>POR EL OCCIDENTE:</w:t>
      </w:r>
      <w:r>
        <w:t xml:space="preserve"> partiendo del punto 189 (E 853555.4669, N 1172029.5185) al punto 188 (E 853555.332, N 1172022.5198) en línea recta y en distancia de 7.00 metros lineales; y que linda con Lote número 116. </w:t>
      </w:r>
      <w:r>
        <w:rPr>
          <w:b/>
        </w:rPr>
        <w:t>POR EL SUR:</w:t>
      </w:r>
      <w:r>
        <w:t xml:space="preserve"> partiendo del punto 188 (E 853555.332, N 1172022.5198) al punto 173 (E 853569.3294, N 1172022.2501) en línea recta y en distancia de 14.00 metros lineales; y que linda con Lote número 78.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80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172 (E 853569.4643, N 1172029.2488) al punto 171 (E 853569.5991, N 1172036.2475)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171 (E 853569.5991, N 1172036.2475) al punto 190 (E 853555.6018, N 1172036.5172) en línea recta y en distancia de 14.00 metros lineales; y que linda con Lote número 81. </w:t>
      </w:r>
      <w:r>
        <w:rPr>
          <w:b/>
        </w:rPr>
        <w:t>POR EL OCCIDENTE:</w:t>
      </w:r>
      <w:r>
        <w:t xml:space="preserve"> partiendo del punto 190 (E 853555.6018, N 1172036.5172) al punto 189 (E 853555.4669, N 1172029.5185) en línea recta y en distancia de 7.00 metros lineales; y que linda con Lote número 115. </w:t>
      </w:r>
      <w:r>
        <w:rPr>
          <w:b/>
        </w:rPr>
        <w:t>POR EL SUR:</w:t>
      </w:r>
      <w:r>
        <w:t xml:space="preserve"> partiendo del punto 189 (E 853555.4669, N 1172029.5185) al punto 172 (E 853569.4643, N 1172029.2488) en línea recta y en distancia de 14.00 metros lineales; y que linda con Lote número 79.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81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171 (E 853569.5991, N 1172036.2475) al punto 170 (E 853569.734, N 1172043.2462)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170 (E 853569.734, N 1172043.2462) al punto 191 (E 853555.7366, N 1172043.5159) en línea recta y en distancia de 14.00 metros lineales; y que linda con Lote número 82. </w:t>
      </w:r>
      <w:r>
        <w:rPr>
          <w:b/>
        </w:rPr>
        <w:t>POR EL OCCIDENTE:</w:t>
      </w:r>
      <w:r>
        <w:t xml:space="preserve"> partiendo del punto 191 (E 853555.7366, N 1172043.5159) al punto 190 (E 853555.6018, N 1172036.5172) en línea recta y en distancia de 7.00 metros lineales; y que linda con Lote número 114. </w:t>
      </w:r>
      <w:r>
        <w:rPr>
          <w:b/>
        </w:rPr>
        <w:t>POR EL SUR:</w:t>
      </w:r>
      <w:r>
        <w:t xml:space="preserve"> partiendo del punto 190 (E 853555.6018, N 1172036.5172) al punto 171 (E 853569.5991, N 1172036.2475) en línea recta y en distancia de 14.00 metros lineales; y que linda con Lote número 80.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82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170 (E 853569.734, N 1172043.2462) al punto 169 (E 853569.8689, N 1172050.2449)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169 (E 853569.8689, N 1172050.2449) al punto 192 (E 853555.8715, N 1172050.5146) en línea recta y en distancia de 14.00 metros lineales; y que linda con Lote número 83. </w:t>
      </w:r>
      <w:r>
        <w:rPr>
          <w:b/>
        </w:rPr>
        <w:t>POR EL OCCIDENTE:</w:t>
      </w:r>
      <w:r>
        <w:t xml:space="preserve"> partiendo del punto 192 (E 853555.8715, N 1172050.5146) al punto 191 (E 853555.7366, N 1172043.5159) en línea recta y en distancia de 7.00 metros lineales; y que linda con Lote número 113. </w:t>
      </w:r>
      <w:r>
        <w:rPr>
          <w:b/>
        </w:rPr>
        <w:t>POR EL SUR:</w:t>
      </w:r>
      <w:r>
        <w:t xml:space="preserve"> partiendo del punto 191 (E 853555.7366, N 1172043.5159) al punto 170 (E 853569.734, N 1172043.2462) en línea recta y en distancia de 14.00 metros lineales; y que linda con Lote número 81.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83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169 (E 853569.8689, N 1172050.2449) al punto 168 (E 853570.0038, N 1172057.2436)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168 (E 853570.0038, N 1172057.2436) al punto 193 (E 853556.0064, N 1172057.5133) en línea recta y en distancia de 14.00 metros lineales; y que linda con Lote número 84. </w:t>
      </w:r>
      <w:r>
        <w:rPr>
          <w:b/>
        </w:rPr>
        <w:t>POR EL OCCIDENTE:</w:t>
      </w:r>
      <w:r>
        <w:t xml:space="preserve"> partiendo del punto 193 (E 853556.0064, N 1172057.5133) al punto 192 (E 853555.8715, N 1172050.5146) en línea recta y en distancia de 7.00 metros lineales; y que linda con Lote número 112. </w:t>
      </w:r>
      <w:r>
        <w:rPr>
          <w:b/>
        </w:rPr>
        <w:t>POR EL SUR:</w:t>
      </w:r>
      <w:r>
        <w:t xml:space="preserve"> partiendo del punto 192 (E 853555.8715, N 1172050.5146) al punto 169 (E 853569.8689, N 1172050.2449) en línea recta y en distancia de 14.00 metros lineales; y que linda con Lote número 82.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84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168 (E 853570.0038, N 1172057.2436) al punto 167 (E 853570.1387, N 1172064.2423)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167 (E 853570.1387, N 1172064.2423) al punto 194 (E 853556.1413, N 1172064.512) en línea recta y en distancia de 14.00 metros lineales; y que linda con Lote número 85. </w:t>
      </w:r>
      <w:r>
        <w:rPr>
          <w:b/>
        </w:rPr>
        <w:t>POR EL OCCIDENTE:</w:t>
      </w:r>
      <w:r>
        <w:t xml:space="preserve"> partiendo del punto 194 (E 853556.1413, N 1172064.512) al punto 193 (E 853556.0064, N 1172057.5133) en línea recta y en distancia de 7.00 metros lineales; y que linda con Lote número 111. </w:t>
      </w:r>
      <w:r>
        <w:rPr>
          <w:b/>
        </w:rPr>
        <w:t>POR EL SUR:</w:t>
      </w:r>
      <w:r>
        <w:t xml:space="preserve"> partiendo del punto 193 (E 853556.0064, N 1172057.5133) al punto 168 (E 853570.0038, N 1172057.2436) en línea recta y en distancia de 14.00 metros lineales; y que linda con Lote número 83.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85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167 (E 853570.1387, N 1172064.2423) al punto 166 (E 853570.2736, N 1172071.241)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166 (E 853570.2736, N 1172071.241) al punto 195 (E 853556.2762, N 1172071.5107) en línea recta y en distancia de 14.00 metros lineales; y que linda con Lote número 86. </w:t>
      </w:r>
      <w:r>
        <w:rPr>
          <w:b/>
        </w:rPr>
        <w:t>POR EL OCCIDENTE:</w:t>
      </w:r>
      <w:r>
        <w:t xml:space="preserve"> partiendo del punto 195 (E 853556.2762, N 1172071.5107) al punto 194 (E 853556.1413, N 1172064.512) en línea recta y en distancia de 7.00 metros lineales; y que linda con Lote número 110. </w:t>
      </w:r>
      <w:r>
        <w:rPr>
          <w:b/>
        </w:rPr>
        <w:t>POR EL SUR:</w:t>
      </w:r>
      <w:r>
        <w:t xml:space="preserve"> partiendo del punto 194 (E 853556.1413, N 1172064.512) al punto 167 (E 853570.1387, N 1172064.2423) en línea recta y en distancia de 14.00 metros lineales; y que linda con Lote número 84.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86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166 (E 853570.2736, N 1172071.241) al punto 165 (E 853570.4085, N 1172078.2397) en línea recta y en distancia de 7.00 metros lineales; y que linda con Via número 2. </w:t>
      </w:r>
      <w:r>
        <w:rPr>
          <w:b/>
        </w:rPr>
        <w:t>POR EL NORTE:</w:t>
      </w:r>
      <w:r>
        <w:t xml:space="preserve"> partiendo del punto 165 (E 853570.4085, N 1172078.2397) al punto 196 (E 853556.4111, N 1172078.5094) en línea recta y en distancia de 14.00 metros lineales; y que linda con Espacio Público número 3. </w:t>
      </w:r>
      <w:r>
        <w:rPr>
          <w:b/>
        </w:rPr>
        <w:t>POR EL OCCIDENTE:</w:t>
      </w:r>
      <w:r>
        <w:t xml:space="preserve"> partiendo del punto 196 (E 853556.4111, N 1172078.5094) al punto 195 (E 853556.2762, N 1172071.5107) en línea recta y en distancia de 7.00 metros lineales; y que linda con Lote número 109. </w:t>
      </w:r>
      <w:r>
        <w:rPr>
          <w:b/>
        </w:rPr>
        <w:t>POR EL SUR:</w:t>
      </w:r>
      <w:r>
        <w:t xml:space="preserve"> partiendo del punto 195 (E 853556.2762, N 1172071.5107) al punto 166 (E 853570.2736, N 1172071.241) en línea recta y en distancia de 14.00 metros lineales; y que linda con Lote número 85.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109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195 (E 853556.2762, N 1172071.5107) al punto 196 (E 853556.4111, N 1172078.5094) en línea recta y en distancia de 7.00 metros lineales; y que linda con Lote número 86. </w:t>
      </w:r>
      <w:r>
        <w:rPr>
          <w:b/>
        </w:rPr>
        <w:t>POR EL NORTE:</w:t>
      </w:r>
      <w:r>
        <w:t xml:space="preserve"> partiendo del punto 196 (E 853556.4111, N 1172078.5094) al punto 221 (E 853542.4137, N 1172078.7792) en línea recta y en distancia de 14.00 metros lineales; y que linda con Espacio Público número 3. </w:t>
      </w:r>
      <w:r>
        <w:rPr>
          <w:b/>
        </w:rPr>
        <w:t>POR EL OCCIDENTE:</w:t>
      </w:r>
      <w:r>
        <w:t xml:space="preserve"> partiendo del punto 221 (E 853542.4137, N 1172078.7792) al punto 222 (E 853542.2788, N 1172071.7805)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222 (E 853542.2788, N 1172071.7805) al punto 195 (E 853556.2762, N 1172071.5107) en línea recta y en distancia de 14.00 metros lineales; y que linda con Lote número 110.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110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194 (E 853556.1413, N 1172064.512) al punto 195 (E 853556.2762, N 1172071.5107) en línea recta y en distancia de 7.00 metros lineales; y que linda con Lote número 85. </w:t>
      </w:r>
      <w:r>
        <w:rPr>
          <w:b/>
        </w:rPr>
        <w:t>POR EL NORTE:</w:t>
      </w:r>
      <w:r>
        <w:t xml:space="preserve"> partiendo del punto 195 (E 853556.2762, N 1172071.5107) al punto 222 (E 853542.2788, N 1172071.7805) en línea recta y en distancia de 14.00 metros lineales; y que linda con Lote número 109. </w:t>
      </w:r>
      <w:r>
        <w:rPr>
          <w:b/>
        </w:rPr>
        <w:t>POR EL OCCIDENTE:</w:t>
      </w:r>
      <w:r>
        <w:t xml:space="preserve"> partiendo del punto 222 (E 853542.2788, N 1172071.7805) al punto 223 (E 853542.1439, N 1172064.7818)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223 (E 853542.1439, N 1172064.7818) al punto 194 (E 853556.1413, N 1172064.512) en línea recta y en distancia de 14.00 metros lineales; y que linda con Lote número 111.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111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193 (E 853556.0064, N 1172057.5133) al punto 194 (E 853556.1413, N 1172064.512) en línea recta y en distancia de 7.00 metros lineales; y que linda con Lote número 84. </w:t>
      </w:r>
      <w:r>
        <w:rPr>
          <w:b/>
        </w:rPr>
        <w:t>POR EL NORTE:</w:t>
      </w:r>
      <w:r>
        <w:t xml:space="preserve"> partiendo del punto 194 (E 853556.1413, N 1172064.512) al punto 223 (E 853542.1439, N 1172064.7818) en línea recta y en distancia de 14.00 metros lineales; y que linda con Lote número 110. </w:t>
      </w:r>
      <w:r>
        <w:rPr>
          <w:b/>
        </w:rPr>
        <w:t>POR EL OCCIDENTE:</w:t>
      </w:r>
      <w:r>
        <w:t xml:space="preserve"> partiendo del punto 223 (E 853542.1439, N 1172064.7818) al punto 224 (E 853542.009, N 1172057.7831)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224 (E 853542.009, N 1172057.7831) al punto 193 (E 853556.0064, N 1172057.5133) en línea recta y en distancia de 14.00 metros lineales; y que linda con Lote número 112.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112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192 (E 853555.8715, N 1172050.5146) al punto 193 (E 853556.0064, N 1172057.5133) en línea recta y en distancia de 7.00 metros lineales; y que linda con Lote número 83. </w:t>
      </w:r>
      <w:r>
        <w:rPr>
          <w:b/>
        </w:rPr>
        <w:t>POR EL NORTE:</w:t>
      </w:r>
      <w:r>
        <w:t xml:space="preserve"> partiendo del punto 193 (E 853556.0064, N 1172057.5133) al punto 224 (E 853542.009, N 1172057.7831) en línea recta y en distancia de 14.00 metros lineales; y que linda con Lote número 111. </w:t>
      </w:r>
      <w:r>
        <w:rPr>
          <w:b/>
        </w:rPr>
        <w:t>POR EL OCCIDENTE:</w:t>
      </w:r>
      <w:r>
        <w:t xml:space="preserve"> partiendo del punto 224 (E 853542.009, N 1172057.7831) al punto 225 (E 853541.8741, N 1172050.7844)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225 (E 853541.8741, N 1172050.7844) al punto 192 (E 853555.8715, N 1172050.5146) en línea recta y en distancia de 14.00 metros lineales; y que linda con Lote número 113.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113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191 (E 853555.7366, N 1172043.5159) al punto 192 (E 853555.8715, N 1172050.5146) en línea recta y en distancia de 7.00 metros lineales; y que linda con Lote número 82. </w:t>
      </w:r>
      <w:r>
        <w:rPr>
          <w:b/>
        </w:rPr>
        <w:t>POR EL NORTE:</w:t>
      </w:r>
      <w:r>
        <w:t xml:space="preserve"> partiendo del punto 192 (E 853555.8715, N 1172050.5146) al punto 225 (E 853541.8741, N 1172050.7844) en línea recta y en distancia de 14.00 metros lineales; y que linda con Lote número 112. </w:t>
      </w:r>
      <w:r>
        <w:rPr>
          <w:b/>
        </w:rPr>
        <w:t>POR EL OCCIDENTE:</w:t>
      </w:r>
      <w:r>
        <w:t xml:space="preserve"> partiendo del punto 225 (E 853541.8741, N 1172050.7844) al punto 226 (E 853541.7392, N 1172043.7857)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226 (E 853541.7392, N 1172043.7857) al punto 191 (E 853555.7366, N 1172043.5159) en línea recta y en distancia de 14.00 metros lineales; y que linda con Lote número 114.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114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190 (E 853555.6018, N 1172036.5172) al punto 191 (E 853555.7366, N 1172043.5159) en línea recta y en distancia de 7.00 metros lineales; y que linda con Lote número 81. </w:t>
      </w:r>
      <w:r>
        <w:rPr>
          <w:b/>
        </w:rPr>
        <w:t>POR EL NORTE:</w:t>
      </w:r>
      <w:r>
        <w:t xml:space="preserve"> partiendo del punto 191 (E 853555.7366, N 1172043.5159) al punto 226 (E 853541.7392, N 1172043.7857) en línea recta y en distancia de 14.00 metros lineales; y que linda con Lote número 113. </w:t>
      </w:r>
      <w:r>
        <w:rPr>
          <w:b/>
        </w:rPr>
        <w:t>POR EL OCCIDENTE:</w:t>
      </w:r>
      <w:r>
        <w:t xml:space="preserve"> partiendo del punto 226 (E 853541.7392, N 1172043.7857) al punto 227 (E 853541.6044, N 1172036.787)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227 (E 853541.6044, N 1172036.787) al punto 190 (E 853555.6018, N 1172036.5172) en línea recta y en distancia de 14.00 metros lineales; y que linda con Lote número 115.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115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189 (E 853555.4669, N 1172029.5185) al punto 190 (E 853555.6018, N 1172036.5172) en línea recta y en distancia de 7.00 metros lineales; y que linda con Lote número 80. </w:t>
      </w:r>
      <w:r>
        <w:rPr>
          <w:b/>
        </w:rPr>
        <w:t>POR EL NORTE:</w:t>
      </w:r>
      <w:r>
        <w:t xml:space="preserve"> partiendo del punto 190 (E 853555.6018, N 1172036.5172) al punto 227 (E 853541.6044, N 1172036.787) en línea recta y en distancia de 14.00 metros lineales; y que linda con Lote número 114. </w:t>
      </w:r>
      <w:r>
        <w:rPr>
          <w:b/>
        </w:rPr>
        <w:t>POR EL OCCIDENTE:</w:t>
      </w:r>
      <w:r>
        <w:t xml:space="preserve"> partiendo del punto 227 (E 853541.6044, N 1172036.787) al punto 228 (E 853541.4695, N 1172029.7883)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228 (E 853541.4695, N 1172029.7883) al punto 189 (E 853555.4669, N 1172029.5185) en línea recta y en distancia de 14.00 metros lineales; y que linda con Lote número 116.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116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188 (E 853555.332, N 1172022.5198) al punto 189 (E 853555.4669, N 1172029.5185) en línea recta y en distancia de 7.00 metros lineales; y que linda con Lote número 79. </w:t>
      </w:r>
      <w:r>
        <w:rPr>
          <w:b/>
        </w:rPr>
        <w:t>POR EL NORTE:</w:t>
      </w:r>
      <w:r>
        <w:t xml:space="preserve"> partiendo del punto 189 (E 853555.4669, N 1172029.5185) al punto 228 (E 853541.4695, N 1172029.7883) en línea recta y en distancia de 14.00 metros lineales; y que linda con Lote número 115. </w:t>
      </w:r>
      <w:r>
        <w:rPr>
          <w:b/>
        </w:rPr>
        <w:t>POR EL OCCIDENTE:</w:t>
      </w:r>
      <w:r>
        <w:t xml:space="preserve"> partiendo del punto 228 (E 853541.4695, N 1172029.7883) al punto 229 (E 853541.3346, N 1172022.7896)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229 (E 853541.3346, N 1172022.7896) al punto 188 (E 853555.332, N 1172022.5198) en línea recta y en distancia de 14.00 metros lineales; y que linda con Lote número 117.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117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187 (E 853555.1971, N 1172015.5211) al punto 188 (E 853555.332, N 1172022.5198) en línea recta y en distancia de 7.00 metros lineales; y que linda con Lote número 78. </w:t>
      </w:r>
      <w:r>
        <w:rPr>
          <w:b/>
        </w:rPr>
        <w:t>POR EL NORTE:</w:t>
      </w:r>
      <w:r>
        <w:t xml:space="preserve"> partiendo del punto 188 (E 853555.332, N 1172022.5198) al punto 229 (E 853541.3346, N 1172022.7896) en línea recta y en distancia de 14.00 metros lineales; y que linda con Lote número 116. </w:t>
      </w:r>
      <w:r>
        <w:rPr>
          <w:b/>
        </w:rPr>
        <w:t>POR EL OCCIDENTE:</w:t>
      </w:r>
      <w:r>
        <w:t xml:space="preserve"> partiendo del punto 229 (E 853541.3346, N 1172022.7896) al punto 230 (E 853541.1997, N 1172015.7909)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230 (E 853541.1997, N 1172015.7909) al punto 187 (E 853555.1971, N 1172015.5211) en línea recta y en distancia de 14.00 metros lineales; y que linda con Lote número 118.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118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186 (E 853555.0622, N 1172008.5224) al punto 187 (E 853555.1971, N 1172015.5211) en línea recta y en distancia de 7.00 metros lineales; y que linda con Lote número 77. </w:t>
      </w:r>
      <w:r>
        <w:rPr>
          <w:b/>
        </w:rPr>
        <w:t>POR EL NORTE:</w:t>
      </w:r>
      <w:r>
        <w:t xml:space="preserve"> partiendo del punto 187 (E 853555.1971, N 1172015.5211) al punto 230 (E 853541.1997, N 1172015.7909) en línea recta y en distancia de 14.00 metros lineales; y que linda con Lote número 117. </w:t>
      </w:r>
      <w:r>
        <w:rPr>
          <w:b/>
        </w:rPr>
        <w:t>POR EL OCCIDENTE:</w:t>
      </w:r>
      <w:r>
        <w:t xml:space="preserve"> partiendo del punto 230 (E 853541.1997, N 1172015.7909) al punto 231 (E 853541.0648, N 1172008.7922)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231 (E 853541.0648, N 1172008.7922) al punto 186 (E 853555.0622, N 1172008.5224) en línea recta y en distancia de 14.00 metros lineales; y que linda con Lote número 119.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119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185 (E 853554.9273, N 1172001.5237) al punto 186 (E 853555.0622, N 1172008.5224) en línea recta y en distancia de 7.00 metros lineales; y que linda con Lote número 76. </w:t>
      </w:r>
      <w:r>
        <w:rPr>
          <w:b/>
        </w:rPr>
        <w:t>POR EL NORTE:</w:t>
      </w:r>
      <w:r>
        <w:t xml:space="preserve"> partiendo del punto 186 (E 853555.0622, N 1172008.5224) al punto 231 (E 853541.0648, N 1172008.7922) en línea recta y en distancia de 14.00 metros lineales; y que linda con Lote número 118. </w:t>
      </w:r>
      <w:r>
        <w:rPr>
          <w:b/>
        </w:rPr>
        <w:t>POR EL OCCIDENTE:</w:t>
      </w:r>
      <w:r>
        <w:t xml:space="preserve"> partiendo del punto 231 (E 853541.0648, N 1172008.7922) al punto 232 (E 853540.9299, N 1172001.7935)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232 (E 853540.9299, N 1172001.7935) al punto 185 (E 853554.9273, N 1172001.5237) en línea recta y en distancia de 14.00 metros lineales; y que linda con Lote número 120.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120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184 (E 853554.7924, N 1171994.525) al punto 185 (E 853554.9273, N 1172001.5237) en línea recta y en distancia de 7.00 metros lineales; y que linda con Lote número 75. </w:t>
      </w:r>
      <w:r>
        <w:rPr>
          <w:b/>
        </w:rPr>
        <w:t>POR EL NORTE:</w:t>
      </w:r>
      <w:r>
        <w:t xml:space="preserve"> partiendo del punto 185 (E 853554.9273, N 1172001.5237) al punto 232 (E 853540.9299, N 1172001.7935) en línea recta y en distancia de 14.00 metros lineales; y que linda con Lote número 119. </w:t>
      </w:r>
      <w:r>
        <w:rPr>
          <w:b/>
        </w:rPr>
        <w:t>POR EL OCCIDENTE:</w:t>
      </w:r>
      <w:r>
        <w:t xml:space="preserve"> partiendo del punto 232 (E 853540.9299, N 1172001.7935) al punto 233 (E 853540.795, N 1171994.7948)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233 (E 853540.795, N 1171994.7948) al punto 184 (E 853554.7924, N 1171994.525) en línea recta y en distancia de 14.00 metros lineales; y que linda con Lote número 121.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121 DE Manzana 5: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183 (E 853554.6575, N 1171987.5263) al punto 184 (E 853554.7924, N 1171994.525) en línea recta y en distancia de 7.00 metros lineales; y que linda con Lote número 74. </w:t>
      </w:r>
      <w:r>
        <w:rPr>
          <w:b/>
        </w:rPr>
        <w:t>POR EL NORTE:</w:t>
      </w:r>
      <w:r>
        <w:t xml:space="preserve"> partiendo del punto 184 (E 853554.7924, N 1171994.525) al punto 233 (E 853540.795, N 1171994.7948) en línea recta y en distancia de 14.00 metros lineales; y que linda con Lote número 120. </w:t>
      </w:r>
      <w:r>
        <w:rPr>
          <w:b/>
        </w:rPr>
        <w:t>POR EL OCCIDENTE:</w:t>
      </w:r>
      <w:r>
        <w:t xml:space="preserve"> partiendo del punto 233 (E 853540.795, N 1171994.7948) al punto 234 (E 853540.6601, N 1171987.7961) en línea recta y en distancia de 7.00 metros lineales; y que linda con Via número 3. </w:t>
      </w:r>
      <w:r>
        <w:rPr>
          <w:b/>
        </w:rPr>
        <w:t>POR EL SUR:</w:t>
      </w:r>
      <w:r>
        <w:t xml:space="preserve"> partiendo del punto 234 (E 853540.6601, N 1171987.7961) al punto 183 (E 853554.6575, N 1171987.5263) en línea recta y en distancia de 14.00 metros lineales; y que linda con Espacio Público número 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122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235 (E 853527.4324, N 1172002.0537) al punto 236 (E 853527.5673, N 1172009.0524)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236 (E 853527.5673, N 1172009.0524) al punto 281 (E 853513.5699, N 1172009.3222) en línea recta y en distancia de 14.00 metros lineales; y que linda con Lote número 123. </w:t>
      </w:r>
      <w:r>
        <w:rPr>
          <w:b/>
        </w:rPr>
        <w:t>POR EL OCCIDENTE:</w:t>
      </w:r>
      <w:r>
        <w:t xml:space="preserve"> partiendo del punto 281 (E 853513.5699, N 1172009.3222) al punto 282 (E 853513.435, N 1172002.3235) en línea recta y en distancia de 7.00 metros lineales; y que linda con Espacio Público número 6. </w:t>
      </w:r>
      <w:r>
        <w:rPr>
          <w:b/>
        </w:rPr>
        <w:t>POR EL SUR:</w:t>
      </w:r>
      <w:r>
        <w:t xml:space="preserve"> partiendo del punto 282 (E 853513.435, N 1172002.3235) al punto 235 (E 853527.4324, N 1172002.0537) en línea recta y en distancia de 14.00 metros lineales; y que linda con Espacio Público número 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123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236 (E 853527.5673, N 1172009.0524) al punto 237 (E 853527.7022, N 1172016.0511)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237 (E 853527.7022, N 1172016.0511) al punto 280 (E 853513.7048, N 1172016.3209) en línea recta y en distancia de 14.00 metros lineales; y que linda con Lote número 124. </w:t>
      </w:r>
      <w:r>
        <w:rPr>
          <w:b/>
        </w:rPr>
        <w:t>POR EL OCCIDENTE:</w:t>
      </w:r>
      <w:r>
        <w:t xml:space="preserve"> partiendo del punto 280 (E 853513.7048, N 1172016.3209) al punto 281 (E 853513.5699, N 1172009.3222) en línea recta y en distancia de 7.00 metros lineales; y que linda con Espacio Público número 6. </w:t>
      </w:r>
      <w:r>
        <w:rPr>
          <w:b/>
        </w:rPr>
        <w:t>POR EL SUR:</w:t>
      </w:r>
      <w:r>
        <w:t xml:space="preserve"> partiendo del punto 281 (E 853513.5699, N 1172009.3222) al punto 236 (E 853527.5673, N 1172009.0524) en línea recta y en distancia de 14.00 metros lineales; y que linda con Lote número 122.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124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237 (E 853527.7022, N 1172016.0511) al punto 238 (E 853527.8371, N 1172023.0498)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238 (E 853527.8371, N 1172023.0498) al punto 279 (E 853513.8397, N 1172023.3196) en línea recta y en distancia de 14.00 metros lineales; y que linda con Lote número 125. </w:t>
      </w:r>
      <w:r>
        <w:rPr>
          <w:b/>
        </w:rPr>
        <w:t>POR EL OCCIDENTE:</w:t>
      </w:r>
      <w:r>
        <w:t xml:space="preserve"> partiendo del punto 279 (E 853513.8397, N 1172023.3196) al punto 280 (E 853513.7048, N 1172016.3209) en línea recta y en distancia de 7.00 metros lineales; y que linda con Espacio Público número 6. </w:t>
      </w:r>
      <w:r>
        <w:rPr>
          <w:b/>
        </w:rPr>
        <w:t>POR EL SUR:</w:t>
      </w:r>
      <w:r>
        <w:t xml:space="preserve"> partiendo del punto 280 (E 853513.7048, N 1172016.3209) al punto 237 (E 853527.7022, N 1172016.0511) en línea recta y en distancia de 14.00 metros lineales; y que linda con Lote número 123.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125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238 (E 853527.8371, N 1172023.0498) al punto 239 (E 853527.972, N 1172030.0485)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239 (E 853527.972, N 1172030.0485) al punto 278 (E 853513.9746, N 1172030.3183) en línea recta y en distancia de 14.00 metros lineales; y que linda con Lote número 126. </w:t>
      </w:r>
      <w:r>
        <w:rPr>
          <w:b/>
        </w:rPr>
        <w:t>POR EL OCCIDENTE:</w:t>
      </w:r>
      <w:r>
        <w:t xml:space="preserve"> partiendo del punto 278 (E 853513.9746, N 1172030.3183) al punto 279 (E 853513.8397, N 1172023.3196) en línea recta y en distancia de 7.00 metros lineales; y que linda con Lote número 162. </w:t>
      </w:r>
      <w:r>
        <w:rPr>
          <w:b/>
        </w:rPr>
        <w:t>POR EL SUR:</w:t>
      </w:r>
      <w:r>
        <w:t xml:space="preserve"> partiendo del punto 279 (E 853513.8397, N 1172023.3196) al punto 238 (E 853527.8371, N 1172023.0498) en línea recta y en distancia de 14.00 metros lineales; y que linda con Lote número 124.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126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239 (E 853527.972, N 1172030.0485) al punto 240 (E 853528.1069, N 1172037.0472)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240 (E 853528.1069, N 1172037.0472) al punto 277 (E 853514.1095, N 1172037.317) en línea recta y en distancia de 14.00 metros lineales; y que linda con Lote número 127. </w:t>
      </w:r>
      <w:r>
        <w:rPr>
          <w:b/>
        </w:rPr>
        <w:t>POR EL OCCIDENTE:</w:t>
      </w:r>
      <w:r>
        <w:t xml:space="preserve"> partiendo del punto 277 (E 853514.1095, N 1172037.317) al punto 278 (E 853513.9746, N 1172030.3183) en línea recta y en distancia de 7.00 metros lineales; y que linda con Lote número 161. </w:t>
      </w:r>
      <w:r>
        <w:rPr>
          <w:b/>
        </w:rPr>
        <w:t>POR EL SUR:</w:t>
      </w:r>
      <w:r>
        <w:t xml:space="preserve"> partiendo del punto 278 (E 853513.9746, N 1172030.3183) al punto 239 (E 853527.972, N 1172030.0485) en línea recta y en distancia de 14.00 metros lineales; y que linda con Lote número 125.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127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240 (E 853528.1069, N 1172037.0472) al punto 241 (E 853528.2418, N 1172044.0459)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241 (E 853528.2418, N 1172044.0459) al punto 276 (E 853514.2444, N 1172044.3157) en línea recta y en distancia de 14.00 metros lineales; y que linda con Lote número 128. </w:t>
      </w:r>
      <w:r>
        <w:rPr>
          <w:b/>
        </w:rPr>
        <w:t>POR EL OCCIDENTE:</w:t>
      </w:r>
      <w:r>
        <w:t xml:space="preserve"> partiendo del punto 276 (E 853514.2444, N 1172044.3157) al punto 277 (E 853514.1095, N 1172037.317) en línea recta y en distancia de 7.00 metros lineales; y que linda con Lote número 160. </w:t>
      </w:r>
      <w:r>
        <w:rPr>
          <w:b/>
        </w:rPr>
        <w:t>POR EL SUR:</w:t>
      </w:r>
      <w:r>
        <w:t xml:space="preserve"> partiendo del punto 277 (E 853514.1095, N 1172037.317) al punto 240 (E 853528.1069, N 1172037.0472) en línea recta y en distancia de 14.00 metros lineales; y que linda con Lote número 126.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128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241 (E 853528.2418, N 1172044.0459) al punto 242 (E 853528.3766, N 1172051.0446)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242 (E 853528.3766, N 1172051.0446) al punto 275 (E 853514.3792, N 1172051.3144) en línea recta y en distancia de 14.00 metros lineales; y que linda con Lote número 129. </w:t>
      </w:r>
      <w:r>
        <w:rPr>
          <w:b/>
        </w:rPr>
        <w:t>POR EL OCCIDENTE:</w:t>
      </w:r>
      <w:r>
        <w:t xml:space="preserve"> partiendo del punto 275 (E 853514.3792, N 1172051.3144) al punto 276 (E 853514.2444, N 1172044.3157) en línea recta y en distancia de 7.00 metros lineales; y que linda con Lote número 159. </w:t>
      </w:r>
      <w:r>
        <w:rPr>
          <w:b/>
        </w:rPr>
        <w:t>POR EL SUR:</w:t>
      </w:r>
      <w:r>
        <w:t xml:space="preserve"> partiendo del punto 276 (E 853514.2444, N 1172044.3157) al punto 241 (E 853528.2418, N 1172044.0459) en línea recta y en distancia de 14.00 metros lineales; y que linda con Lote número 127.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129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242 (E 853528.3766, N 1172051.0446) al punto 243 (E 853528.5115, N 1172058.0433)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243 (E 853528.5115, N 1172058.0433) al punto 274 (E 853514.5141, N 1172058.3131) en línea recta y en distancia de 14.00 metros lineales; y que linda con Lote número 130. </w:t>
      </w:r>
      <w:r>
        <w:rPr>
          <w:b/>
        </w:rPr>
        <w:t>POR EL OCCIDENTE:</w:t>
      </w:r>
      <w:r>
        <w:t xml:space="preserve"> partiendo del punto 274 (E 853514.5141, N 1172058.3131) al punto 275 (E 853514.3792, N 1172051.3144) en línea recta y en distancia de 7.00 metros lineales; y que linda con Lote número 158. </w:t>
      </w:r>
      <w:r>
        <w:rPr>
          <w:b/>
        </w:rPr>
        <w:t>POR EL SUR:</w:t>
      </w:r>
      <w:r>
        <w:t xml:space="preserve"> partiendo del punto 275 (E 853514.3792, N 1172051.3144) al punto 242 (E 853528.3766, N 1172051.0446) en línea recta y en distancia de 14.00 metros lineales; y que linda con Lote número 128.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130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243 (E 853528.5115, N 1172058.0433) al punto 244 (E 853528.6464, N 1172065.042)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244 (E 853528.6464, N 1172065.042) al punto 273 (E 853514.649, N 1172065.3118) en línea recta y en distancia de 14.00 metros lineales; y que linda con Lote número 131. </w:t>
      </w:r>
      <w:r>
        <w:rPr>
          <w:b/>
        </w:rPr>
        <w:t>POR EL OCCIDENTE:</w:t>
      </w:r>
      <w:r>
        <w:t xml:space="preserve"> partiendo del punto 273 (E 853514.649, N 1172065.3118) al punto 274 (E 853514.5141, N 1172058.3131) en línea recta y en distancia de 7.00 metros lineales; y que linda con Lote número 157. </w:t>
      </w:r>
      <w:r>
        <w:rPr>
          <w:b/>
        </w:rPr>
        <w:t>POR EL SUR:</w:t>
      </w:r>
      <w:r>
        <w:t xml:space="preserve"> partiendo del punto 274 (E 853514.5141, N 1172058.3131) al punto 243 (E 853528.5115, N 1172058.0433) en línea recta y en distancia de 14.00 metros lineales; y que linda con Lote número 129.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131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244 (E 853528.6464, N 1172065.042) al punto 245 (E 853528.7813, N 1172072.0407)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245 (E 853528.7813, N 1172072.0407) al punto 272 (E 853514.7839, N 1172072.3105) en línea recta y en distancia de 14.00 metros lineales; y que linda con Lote número 132. </w:t>
      </w:r>
      <w:r>
        <w:rPr>
          <w:b/>
        </w:rPr>
        <w:t>POR EL OCCIDENTE:</w:t>
      </w:r>
      <w:r>
        <w:t xml:space="preserve"> partiendo del punto 272 (E 853514.7839, N 1172072.3105) al punto 273 (E 853514.649, N 1172065.3118) en línea recta y en distancia de 7.00 metros lineales; y que linda con Lote número 156. </w:t>
      </w:r>
      <w:r>
        <w:rPr>
          <w:b/>
        </w:rPr>
        <w:t>POR EL SUR:</w:t>
      </w:r>
      <w:r>
        <w:t xml:space="preserve"> partiendo del punto 273 (E 853514.649, N 1172065.3118) al punto 244 (E 853528.6464, N 1172065.042) en línea recta y en distancia de 14.00 metros lineales; y que linda con Lote número 130.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132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245 (E 853528.7813, N 1172072.0407) al punto 246 (E 853528.9162, N 1172079.0394)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246 (E 853528.9162, N 1172079.0394) al punto 271 (E 853514.9188, N 1172079.3092) en línea recta y en distancia de 14.00 metros lineales; y que linda con Espacio Público número 4. </w:t>
      </w:r>
      <w:r>
        <w:rPr>
          <w:b/>
        </w:rPr>
        <w:t>POR EL OCCIDENTE:</w:t>
      </w:r>
      <w:r>
        <w:t xml:space="preserve"> partiendo del punto 271 (E 853514.9188, N 1172079.3092) al punto 272 (E 853514.7839, N 1172072.3105) en línea recta y en distancia de 7.00 metros lineales; y que linda con Lote número 155. </w:t>
      </w:r>
      <w:r>
        <w:rPr>
          <w:b/>
        </w:rPr>
        <w:t>POR EL SUR:</w:t>
      </w:r>
      <w:r>
        <w:t xml:space="preserve"> partiendo del punto 272 (E 853514.7839, N 1172072.3105) al punto 245 (E 853528.7813, N 1172072.0407) en línea recta y en distancia de 14.00 metros lineales; y que linda con Lote número 131.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155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272 (E 853514.7839, N 1172072.3105) al punto 271 (E 853514.9188, N 1172079.3092) en línea recta y en distancia de 7.00 metros lineales; y que linda con Lote número 132. </w:t>
      </w:r>
      <w:r>
        <w:rPr>
          <w:b/>
        </w:rPr>
        <w:t>POR EL NORTE:</w:t>
      </w:r>
      <w:r>
        <w:t xml:space="preserve"> partiendo del punto 271 (E 853514.9188, N 1172079.3092) al punto 291 (E 853500.9214, N 1172079.5789) en línea recta y en distancia de 14.00 metros lineales; y que linda con Espacio Público número 4. </w:t>
      </w:r>
      <w:r>
        <w:rPr>
          <w:b/>
        </w:rPr>
        <w:t>POR EL OCCIDENTE:</w:t>
      </w:r>
      <w:r>
        <w:t xml:space="preserve"> partiendo del punto 291 (E 853500.9214, N 1172079.5789) al punto 290 (E 853500.7865, N 1172072.5802)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290 (E 853500.7865, N 1172072.5802) al punto 272 (E 853514.7839, N 1172072.3105) en línea recta y en distancia de 14.00 metros lineales; y que linda con Lote número 156.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156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273 (E 853514.649, N 1172065.3118) al punto 272 (E 853514.7839, N 1172072.3105) en línea recta y en distancia de 7.00 metros lineales; y que linda con Lote número 131. </w:t>
      </w:r>
      <w:r>
        <w:rPr>
          <w:b/>
        </w:rPr>
        <w:t>POR EL NORTE:</w:t>
      </w:r>
      <w:r>
        <w:t xml:space="preserve"> partiendo del punto 272 (E 853514.7839, N 1172072.3105) al punto 290 (E 853500.7865, N 1172072.5802) en línea recta y en distancia de 14.00 metros lineales; y que linda con Lote número 155. </w:t>
      </w:r>
      <w:r>
        <w:rPr>
          <w:b/>
        </w:rPr>
        <w:t>POR EL OCCIDENTE:</w:t>
      </w:r>
      <w:r>
        <w:t xml:space="preserve"> partiendo del punto 290 (E 853500.7865, N 1172072.5802) al punto 289 (E 853500.6516, N 1172065.5815)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289 (E 853500.6516, N 1172065.5815) al punto 273 (E 853514.649, N 1172065.3118) en línea recta y en distancia de 14.00 metros lineales; y que linda con Lote número 157.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157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274 (E 853514.5141, N 1172058.3131) al punto 273 (E 853514.649, N 1172065.3118) en línea recta y en distancia de 7.00 metros lineales; y que linda con Lote número 130. </w:t>
      </w:r>
      <w:r>
        <w:rPr>
          <w:b/>
        </w:rPr>
        <w:t>POR EL NORTE:</w:t>
      </w:r>
      <w:r>
        <w:t xml:space="preserve"> partiendo del punto 273 (E 853514.649, N 1172065.3118) al punto 289 (E 853500.6516, N 1172065.5815) en línea recta y en distancia de 14.00 metros lineales; y que linda con Lote número 156. </w:t>
      </w:r>
      <w:r>
        <w:rPr>
          <w:b/>
        </w:rPr>
        <w:t>POR EL OCCIDENTE:</w:t>
      </w:r>
      <w:r>
        <w:t xml:space="preserve"> partiendo del punto 289 (E 853500.6516, N 1172065.5815) al punto 288 (E 853500.5167, N 1172058.5828)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288 (E 853500.5167, N 1172058.5828) al punto 274 (E 853514.5141, N 1172058.3131) en línea recta y en distancia de 14.00 metros lineales; y que linda con Lote número 158.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158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275 (E 853514.3792, N 1172051.3144) al punto 274 (E 853514.5141, N 1172058.3131) en línea recta y en distancia de 7.00 metros lineales; y que linda con Lote número 129. </w:t>
      </w:r>
      <w:r>
        <w:rPr>
          <w:b/>
        </w:rPr>
        <w:t>POR EL NORTE:</w:t>
      </w:r>
      <w:r>
        <w:t xml:space="preserve"> partiendo del punto 274 (E 853514.5141, N 1172058.3131) al punto 288 (E 853500.5167, N 1172058.5828) en línea recta y en distancia de 14.00 metros lineales; y que linda con Lote número 157. </w:t>
      </w:r>
      <w:r>
        <w:rPr>
          <w:b/>
        </w:rPr>
        <w:t>POR EL OCCIDENTE:</w:t>
      </w:r>
      <w:r>
        <w:t xml:space="preserve"> partiendo del punto 288 (E 853500.5167, N 1172058.5828) al punto 287 (E 853500.3818, N 1172051.5841)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287 (E 853500.3818, N 1172051.5841) al punto 275 (E 853514.3792, N 1172051.3144) en línea recta y en distancia de 14.00 metros lineales; y que linda con Lote número 159.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159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276 (E 853514.2444, N 1172044.3157) al punto 275 (E 853514.3792, N 1172051.3144) en línea recta y en distancia de 7.00 metros lineales; y que linda con Lote número 128. </w:t>
      </w:r>
      <w:r>
        <w:rPr>
          <w:b/>
        </w:rPr>
        <w:t>POR EL NORTE:</w:t>
      </w:r>
      <w:r>
        <w:t xml:space="preserve"> partiendo del punto 275 (E 853514.3792, N 1172051.3144) al punto 287 (E 853500.3818, N 1172051.5841) en línea recta y en distancia de 14.00 metros lineales; y que linda con Lote número 158. </w:t>
      </w:r>
      <w:r>
        <w:rPr>
          <w:b/>
        </w:rPr>
        <w:t>POR EL OCCIDENTE:</w:t>
      </w:r>
      <w:r>
        <w:t xml:space="preserve"> partiendo del punto 287 (E 853500.3818, N 1172051.5841) al punto 286 (E 853500.247, N 1172044.5854)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286 (E 853500.247, N 1172044.5854) al punto 276 (E 853514.2444, N 1172044.3157) en línea recta y en distancia de 14.00 metros lineales; y que linda con Lote número 160.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160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277 (E 853514.1095, N 1172037.317) al punto 276 (E 853514.2444, N 1172044.3157) en línea recta y en distancia de 7.00 metros lineales; y que linda con Lote número 127. </w:t>
      </w:r>
      <w:r>
        <w:rPr>
          <w:b/>
        </w:rPr>
        <w:t>POR EL NORTE:</w:t>
      </w:r>
      <w:r>
        <w:t xml:space="preserve"> partiendo del punto 276 (E 853514.2444, N 1172044.3157) al punto 286 (E 853500.247, N 1172044.5854) en línea recta y en distancia de 14.00 metros lineales; y que linda con Lote número 159. </w:t>
      </w:r>
      <w:r>
        <w:rPr>
          <w:b/>
        </w:rPr>
        <w:t>POR EL OCCIDENTE:</w:t>
      </w:r>
      <w:r>
        <w:t xml:space="preserve"> partiendo del punto 286 (E 853500.247, N 1172044.5854) al punto 285 (E 853500.1121, N 1172037.5867)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285 (E 853500.1121, N 1172037.5867) al punto 277 (E 853514.1095, N 1172037.317) en línea recta y en distancia de 14.00 metros lineales; y que linda con Lote número 161.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161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278 (E 853513.9746, N 1172030.3183) al punto 277 (E 853514.1095, N 1172037.317) en línea recta y en distancia de 7.00 metros lineales; y que linda con Lote número 126. </w:t>
      </w:r>
      <w:r>
        <w:rPr>
          <w:b/>
        </w:rPr>
        <w:t>POR EL NORTE:</w:t>
      </w:r>
      <w:r>
        <w:t xml:space="preserve"> partiendo del punto 277 (E 853514.1095, N 1172037.317) al punto 285 (E 853500.1121, N 1172037.5867) en línea recta y en distancia de 14.00 metros lineales; y que linda con Lote número 160. </w:t>
      </w:r>
      <w:r>
        <w:rPr>
          <w:b/>
        </w:rPr>
        <w:t>POR EL OCCIDENTE:</w:t>
      </w:r>
      <w:r>
        <w:t xml:space="preserve"> partiendo del punto 285 (E 853500.1121, N 1172037.5867) al punto 284 (E 853499.9772, N 1172030.588)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284 (E 853499.9772, N 1172030.588) al punto 278 (E 853513.9746, N 1172030.3183) en línea recta y en distancia de 14.00 metros lineales; y que linda con Lote número 162.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162 DE Manzana 6: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279 (E 853513.8397, N 1172023.3196) al punto 278 (E 853513.9746, N 1172030.3183) en línea recta y en distancia de 7.00 metros lineales; y que linda con Lote número 125. </w:t>
      </w:r>
      <w:r>
        <w:rPr>
          <w:b/>
        </w:rPr>
        <w:t>POR EL NORTE:</w:t>
      </w:r>
      <w:r>
        <w:t xml:space="preserve"> partiendo del punto 278 (E 853513.9746, N 1172030.3183) al punto 284 (E 853499.9772, N 1172030.588) en línea recta y en distancia de 14.00 metros lineales; y que linda con Lote número 161. </w:t>
      </w:r>
      <w:r>
        <w:rPr>
          <w:b/>
        </w:rPr>
        <w:t>POR EL OCCIDENTE:</w:t>
      </w:r>
      <w:r>
        <w:t xml:space="preserve"> partiendo del punto 284 (E 853499.9772, N 1172030.588) al punto 283 (E 853499.8423, N 1172023.5893)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283 (E 853499.8423, N 1172023.5893) al punto 279 (E 853513.8397, N 1172023.3196) en línea recta y en distancia de 14.00 metros lineales; y que linda con Espacio Público número 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133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247 (E 853529.0511, N 1172086.0381) al punto 248 (E 853529.186, N 1172093.0368)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248 (E 853529.186, N 1172093.0368) al punto 269 (E 853515.1886, N 1172093.3066) en línea recta y en distancia de 14.00 metros lineales; y que linda con Lote número 134. </w:t>
      </w:r>
      <w:r>
        <w:rPr>
          <w:b/>
        </w:rPr>
        <w:t>POR EL OCCIDENTE:</w:t>
      </w:r>
      <w:r>
        <w:t xml:space="preserve"> partiendo del punto 269 (E 853515.1886, N 1172093.3066) al punto 270 (E 853515.0537, N 1172086.3079) en línea recta y en distancia de 7.00 metros lineales; y que linda con Lote número 154. </w:t>
      </w:r>
      <w:r>
        <w:rPr>
          <w:b/>
        </w:rPr>
        <w:t>POR EL SUR:</w:t>
      </w:r>
      <w:r>
        <w:t xml:space="preserve"> partiendo del punto 270 (E 853515.0537, N 1172086.3079) al punto 247 (E 853529.0511, N 1172086.0381) en línea recta y en distancia de 14.00 metros lineales; y que linda con Espacio Público número 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134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248 (E 853529.186, N 1172093.0368) al punto 249 (E 853529.3209, N 1172100.0355)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249 (E 853529.3209, N 1172100.0355) al punto 268 (E 853515.3235, N 1172100.3053) en línea recta y en distancia de 14.00 metros lineales; y que linda con Lote número 135. </w:t>
      </w:r>
      <w:r>
        <w:rPr>
          <w:b/>
        </w:rPr>
        <w:t>POR EL OCCIDENTE:</w:t>
      </w:r>
      <w:r>
        <w:t xml:space="preserve"> partiendo del punto 268 (E 853515.3235, N 1172100.3053) al punto 269 (E 853515.1886, N 1172093.3066) en línea recta y en distancia de 7.00 metros lineales; y que linda con Lote número 153. </w:t>
      </w:r>
      <w:r>
        <w:rPr>
          <w:b/>
        </w:rPr>
        <w:t>POR EL SUR:</w:t>
      </w:r>
      <w:r>
        <w:t xml:space="preserve"> partiendo del punto 269 (E 853515.1886, N 1172093.3066) al punto 248 (E 853529.186, N 1172093.0368) en línea recta y en distancia de 14.00 metros lineales; y que linda con Lote número 133.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135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249 (E 853529.3209, N 1172100.0355) al punto 250 (E 853529.4558, N 1172107.0342)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250 (E 853529.4558, N 1172107.0342) al punto 267 (E 853515.4584, N 1172107.304) en línea recta y en distancia de 14.00 metros lineales; y que linda con Lote número 136. </w:t>
      </w:r>
      <w:r>
        <w:rPr>
          <w:b/>
        </w:rPr>
        <w:t>POR EL OCCIDENTE:</w:t>
      </w:r>
      <w:r>
        <w:t xml:space="preserve"> partiendo del punto 267 (E 853515.4584, N 1172107.304) al punto 268 (E 853515.3235, N 1172100.3053) en línea recta y en distancia de 7.00 metros lineales; y que linda con Lote número 152. </w:t>
      </w:r>
      <w:r>
        <w:rPr>
          <w:b/>
        </w:rPr>
        <w:t>POR EL SUR:</w:t>
      </w:r>
      <w:r>
        <w:t xml:space="preserve"> partiendo del punto 268 (E 853515.3235, N 1172100.3053) al punto 249 (E 853529.3209, N 1172100.0355) en línea recta y en distancia de 14.00 metros lineales; y que linda con Lote número 134.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136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250 (E 853529.4558, N 1172107.0342) al punto 251 (E 853529.5907, N 1172114.0329)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251 (E 853529.5907, N 1172114.0329) al punto 266 (E 853515.5933, N 1172114.3027) en línea recta y en distancia de 14.00 metros lineales; y que linda con Lote número 137. </w:t>
      </w:r>
      <w:r>
        <w:rPr>
          <w:b/>
        </w:rPr>
        <w:t>POR EL OCCIDENTE:</w:t>
      </w:r>
      <w:r>
        <w:t xml:space="preserve"> partiendo del punto 266 (E 853515.5933, N 1172114.3027) al punto 267 (E 853515.4584, N 1172107.304) en línea recta y en distancia de 7.00 metros lineales; y que linda con Lote número 151. </w:t>
      </w:r>
      <w:r>
        <w:rPr>
          <w:b/>
        </w:rPr>
        <w:t>POR EL SUR:</w:t>
      </w:r>
      <w:r>
        <w:t xml:space="preserve"> partiendo del punto 267 (E 853515.4584, N 1172107.304) al punto 250 (E 853529.4558, N 1172107.0342) en línea recta y en distancia de 14.00 metros lineales; y que linda con Lote número 135.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137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251 (E 853529.5907, N 1172114.0329) al punto 252 (E 853529.7256, N 1172121.0316)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252 (E 853529.7256, N 1172121.0316) al punto 265 (E 853515.7282, N 1172121.3014) en línea recta y en distancia de 14.00 metros lineales; y que linda con Lote número 138. </w:t>
      </w:r>
      <w:r>
        <w:rPr>
          <w:b/>
        </w:rPr>
        <w:t>POR EL OCCIDENTE:</w:t>
      </w:r>
      <w:r>
        <w:t xml:space="preserve"> partiendo del punto 265 (E 853515.7282, N 1172121.3014) al punto 266 (E 853515.5933, N 1172114.3027) en línea recta y en distancia de 7.00 metros lineales; y que linda con Lote número 150. </w:t>
      </w:r>
      <w:r>
        <w:rPr>
          <w:b/>
        </w:rPr>
        <w:t>POR EL SUR:</w:t>
      </w:r>
      <w:r>
        <w:t xml:space="preserve"> partiendo del punto 266 (E 853515.5933, N 1172114.3027) al punto 251 (E 853529.5907, N 1172114.0329) en línea recta y en distancia de 14.00 metros lineales; y que linda con Lote número 136.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138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252 (E 853529.7256, N 1172121.0316) al punto 253 (E 853529.8605, N 1172128.0303)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253 (E 853529.8605, N 1172128.0303) al punto 264 (E 853515.8631, N 1172128.3001) en línea recta y en distancia de 14.00 metros lineales; y que linda con Lote número 139. </w:t>
      </w:r>
      <w:r>
        <w:rPr>
          <w:b/>
        </w:rPr>
        <w:t>POR EL OCCIDENTE:</w:t>
      </w:r>
      <w:r>
        <w:t xml:space="preserve"> partiendo del punto 264 (E 853515.8631, N 1172128.3001) al punto 265 (E 853515.7282, N 1172121.3014) en línea recta y en distancia de 7.00 metros lineales; y que linda con Lote número 149. </w:t>
      </w:r>
      <w:r>
        <w:rPr>
          <w:b/>
        </w:rPr>
        <w:t>POR EL SUR:</w:t>
      </w:r>
      <w:r>
        <w:t xml:space="preserve"> partiendo del punto 265 (E 853515.7282, N 1172121.3014) al punto 252 (E 853529.7256, N 1172121.0316) en línea recta y en distancia de 14.00 metros lineales; y que linda con Lote número 137.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139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253 (E 853529.8605, N 1172128.0303) al punto 254 (E 853529.9954, N 1172135.029)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254 (E 853529.9954, N 1172135.029) al punto 263 (E 853515.998, N 1172135.2988) en línea recta y en distancia de 14.00 metros lineales; y que linda con Lote número 140. </w:t>
      </w:r>
      <w:r>
        <w:rPr>
          <w:b/>
        </w:rPr>
        <w:t>POR EL OCCIDENTE:</w:t>
      </w:r>
      <w:r>
        <w:t xml:space="preserve"> partiendo del punto 263 (E 853515.998, N 1172135.2988) al punto 264 (E 853515.8631, N 1172128.3001) en línea recta y en distancia de 7.00 metros lineales; y que linda con Lote número 148. </w:t>
      </w:r>
      <w:r>
        <w:rPr>
          <w:b/>
        </w:rPr>
        <w:t>POR EL SUR:</w:t>
      </w:r>
      <w:r>
        <w:t xml:space="preserve"> partiendo del punto 264 (E 853515.8631, N 1172128.3001) al punto 253 (E 853529.8605, N 1172128.0303) en línea recta y en distancia de 14.00 metros lineales; y que linda con Lote número 138.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140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254 (E 853529.9954, N 1172135.029) al punto 255 (E 853530.1302, N 1172142.0277)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255 (E 853530.1302, N 1172142.0277) al punto 262 (E 853516.1328, N 1172142.2975) en línea recta y en distancia de 14.00 metros lineales; y que linda con Lote número 141. </w:t>
      </w:r>
      <w:r>
        <w:rPr>
          <w:b/>
        </w:rPr>
        <w:t>POR EL OCCIDENTE:</w:t>
      </w:r>
      <w:r>
        <w:t xml:space="preserve"> partiendo del punto 262 (E 853516.1328, N 1172142.2975) al punto 263 (E 853515.998, N 1172135.2988) en línea recta y en distancia de 7.00 metros lineales; y que linda con Lote número 147. </w:t>
      </w:r>
      <w:r>
        <w:rPr>
          <w:b/>
        </w:rPr>
        <w:t>POR EL SUR:</w:t>
      </w:r>
      <w:r>
        <w:t xml:space="preserve"> partiendo del punto 263 (E 853515.998, N 1172135.2988) al punto 254 (E 853529.9954, N 1172135.029) en línea recta y en distancia de 14.00 metros lineales; y que linda con Lote número 139.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141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255 (E 853530.1302, N 1172142.0277) al punto 256 (E 853530.2651, N 1172149.0264)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256 (E 853530.2651, N 1172149.0264) al punto 261 (E 853516.2677, N 1172149.2962) en línea recta y en distancia de 14.00 metros lineales; y que linda con Lote número 142. </w:t>
      </w:r>
      <w:r>
        <w:rPr>
          <w:b/>
        </w:rPr>
        <w:t>POR EL OCCIDENTE:</w:t>
      </w:r>
      <w:r>
        <w:t xml:space="preserve"> partiendo del punto 261 (E 853516.2677, N 1172149.2962) al punto 262 (E 853516.1328, N 1172142.2975) en línea recta y en distancia de 7.00 metros lineales; y que linda con Lote número 146. </w:t>
      </w:r>
      <w:r>
        <w:rPr>
          <w:b/>
        </w:rPr>
        <w:t>POR EL SUR:</w:t>
      </w:r>
      <w:r>
        <w:t xml:space="preserve"> partiendo del punto 262 (E 853516.1328, N 1172142.2975) al punto 255 (E 853530.1302, N 1172142.0277) en línea recta y en distancia de 14.00 metros lineales; y que linda con Lote número 140.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142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256 (E 853530.2651, N 1172149.0264) al punto 257 (E 853530.4, N 1172156.0251)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257 (E 853530.4, N 1172156.0251) al punto 260 (E 853516.4026, N 1172156.2949) en línea recta y en distancia de 14.00 metros lineales; y que linda con Lote número 143. </w:t>
      </w:r>
      <w:r>
        <w:rPr>
          <w:b/>
        </w:rPr>
        <w:t>POR EL OCCIDENTE:</w:t>
      </w:r>
      <w:r>
        <w:t xml:space="preserve"> partiendo del punto 260 (E 853516.4026, N 1172156.2949) al punto 261 (E 853516.2677, N 1172149.2962) en línea recta y en distancia de 7.00 metros lineales; y que linda con Lote número 145. </w:t>
      </w:r>
      <w:r>
        <w:rPr>
          <w:b/>
        </w:rPr>
        <w:t>POR EL SUR:</w:t>
      </w:r>
      <w:r>
        <w:t xml:space="preserve"> partiendo del punto 261 (E 853516.2677, N 1172149.2962) al punto 256 (E 853530.2651, N 1172149.0264) en línea recta y en distancia de 14.00 metros lineales; y que linda con Lote número 141.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143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257 (E 853530.4, N 1172156.0251) al punto 258 (E 853530.5349, N 1172163.0238) en línea recta y en distancia de 7.00 metros lineales; y que linda con Via número 3. </w:t>
      </w:r>
      <w:r>
        <w:rPr>
          <w:b/>
        </w:rPr>
        <w:t>POR EL NORTE:</w:t>
      </w:r>
      <w:r>
        <w:t xml:space="preserve"> partiendo del punto 258 (E 853530.5349, N 1172163.0238) al punto 259 (E 853516.5375, N 1172163.2936)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259 (E 853516.5375, N 1172163.2936) al punto 260 (E 853516.4026, N 1172156.2949) en línea recta y en distancia de 7.00 metros lineales; y que linda con Lote número 144. </w:t>
      </w:r>
      <w:r>
        <w:rPr>
          <w:b/>
        </w:rPr>
        <w:t>POR EL SUR:</w:t>
      </w:r>
      <w:r>
        <w:t xml:space="preserve"> partiendo del punto 260 (E 853516.4026, N 1172156.2949) al punto 257 (E 853530.4, N 1172156.0251) en línea recta y en distancia de 14.00 metros lineales; y que linda con Lote número 142.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144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260 (E 853516.4026, N 1172156.2949) al punto 259 (E 853516.5375, N 1172163.2936) en línea recta y en distancia de 7.00 metros lineales; y que linda con Lote número 143. </w:t>
      </w:r>
      <w:r>
        <w:rPr>
          <w:b/>
        </w:rPr>
        <w:t>POR EL NORTE:</w:t>
      </w:r>
      <w:r>
        <w:t xml:space="preserve"> partiendo del punto 259 (E 853516.5375, N 1172163.2936) al punto 303 (E 853502.5401, N 1172163.5633) en línea recta y en distancia de 14.00 metros lineales; y que linda con Via número 1. </w:t>
      </w:r>
      <w:r>
        <w:rPr>
          <w:b/>
        </w:rPr>
        <w:t>POR EL OCCIDENTE:</w:t>
      </w:r>
      <w:r>
        <w:t xml:space="preserve"> partiendo del punto 303 (E 853502.5401, N 1172163.5633) al punto 302 (E 853502.4052, N 1172156.5646)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302 (E 853502.4052, N 1172156.5646) al punto 260 (E 853516.4026, N 1172156.2949) en línea recta y en distancia de 14.00 metros lineales; y que linda con Lote número 145.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145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261 (E 853516.2677, N 1172149.2962) al punto 260 (E 853516.4026, N 1172156.2949) en línea recta y en distancia de 7.00 metros lineales; y que linda con Lote número 142. </w:t>
      </w:r>
      <w:r>
        <w:rPr>
          <w:b/>
        </w:rPr>
        <w:t>POR EL NORTE:</w:t>
      </w:r>
      <w:r>
        <w:t xml:space="preserve"> partiendo del punto 260 (E 853516.4026, N 1172156.2949) al punto 302 (E 853502.4052, N 1172156.5646) en línea recta y en distancia de 14.00 metros lineales; y que linda con Lote número 144. </w:t>
      </w:r>
      <w:r>
        <w:rPr>
          <w:b/>
        </w:rPr>
        <w:t>POR EL OCCIDENTE:</w:t>
      </w:r>
      <w:r>
        <w:t xml:space="preserve"> partiendo del punto 302 (E 853502.4052, N 1172156.5646) al punto 301 (E 853502.2703, N 1172149.5659)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301 (E 853502.2703, N 1172149.5659) al punto 261 (E 853516.2677, N 1172149.2962) en línea recta y en distancia de 14.00 metros lineales; y que linda con Lote número 146.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146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262 (E 853516.1328, N 1172142.2975) al punto 261 (E 853516.2677, N 1172149.2962) en línea recta y en distancia de 7.00 metros lineales; y que linda con Lote número 141. </w:t>
      </w:r>
      <w:r>
        <w:rPr>
          <w:b/>
        </w:rPr>
        <w:t>POR EL NORTE:</w:t>
      </w:r>
      <w:r>
        <w:t xml:space="preserve"> partiendo del punto 261 (E 853516.2677, N 1172149.2962) al punto 301 (E 853502.2703, N 1172149.5659) en línea recta y en distancia de 14.00 metros lineales; y que linda con Lote número 145. </w:t>
      </w:r>
      <w:r>
        <w:rPr>
          <w:b/>
        </w:rPr>
        <w:t>POR EL OCCIDENTE:</w:t>
      </w:r>
      <w:r>
        <w:t xml:space="preserve"> partiendo del punto 301 (E 853502.2703, N 1172149.5659) al punto 300 (E 853502.1354, N 1172142.5672)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300 (E 853502.1354, N 1172142.5672) al punto 262 (E 853516.1328, N 1172142.2975) en línea recta y en distancia de 14.00 metros lineales; y que linda con Lote número 147.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147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263 (E 853515.998, N 1172135.2988) al punto 262 (E 853516.1328, N 1172142.2975) en línea recta y en distancia de 7.00 metros lineales; y que linda con Lote número 140. </w:t>
      </w:r>
      <w:r>
        <w:rPr>
          <w:b/>
        </w:rPr>
        <w:t>POR EL NORTE:</w:t>
      </w:r>
      <w:r>
        <w:t xml:space="preserve"> partiendo del punto 262 (E 853516.1328, N 1172142.2975) al punto 300 (E 853502.1354, N 1172142.5672) en línea recta y en distancia de 14.00 metros lineales; y que linda con Lote número 146. </w:t>
      </w:r>
      <w:r>
        <w:rPr>
          <w:b/>
        </w:rPr>
        <w:t>POR EL OCCIDENTE:</w:t>
      </w:r>
      <w:r>
        <w:t xml:space="preserve"> partiendo del punto 300 (E 853502.1354, N 1172142.5672) al punto 299 (E 853502.0006, N 1172135.5685)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299 (E 853502.0006, N 1172135.5685) al punto 263 (E 853515.998, N 1172135.2988) en línea recta y en distancia de 14.00 metros lineales; y que linda con Lote número 148.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148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264 (E 853515.8631, N 1172128.3001) al punto 263 (E 853515.998, N 1172135.2988) en línea recta y en distancia de 7.00 metros lineales; y que linda con Lote número 139. </w:t>
      </w:r>
      <w:r>
        <w:rPr>
          <w:b/>
        </w:rPr>
        <w:t>POR EL NORTE:</w:t>
      </w:r>
      <w:r>
        <w:t xml:space="preserve"> partiendo del punto 263 (E 853515.998, N 1172135.2988) al punto 299 (E 853502.0006, N 1172135.5685) en línea recta y en distancia de 14.00 metros lineales; y que linda con Lote número 147. </w:t>
      </w:r>
      <w:r>
        <w:rPr>
          <w:b/>
        </w:rPr>
        <w:t>POR EL OCCIDENTE:</w:t>
      </w:r>
      <w:r>
        <w:t xml:space="preserve"> partiendo del punto 299 (E 853502.0006, N 1172135.5685) al punto 298 (E 853501.8657, N 1172128.5698)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298 (E 853501.8657, N 1172128.5698) al punto 264 (E 853515.8631, N 1172128.3001) en línea recta y en distancia de 14.00 metros lineales; y que linda con Lote número 149.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149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265 (E 853515.7282, N 1172121.3014) al punto 264 (E 853515.8631, N 1172128.3001) en línea recta y en distancia de 7.00 metros lineales; y que linda con Lote número 138. </w:t>
      </w:r>
      <w:r>
        <w:rPr>
          <w:b/>
        </w:rPr>
        <w:t>POR EL NORTE:</w:t>
      </w:r>
      <w:r>
        <w:t xml:space="preserve"> partiendo del punto 264 (E 853515.8631, N 1172128.3001) al punto 298 (E 853501.8657, N 1172128.5698) en línea recta y en distancia de 14.00 metros lineales; y que linda con Lote número 148. </w:t>
      </w:r>
      <w:r>
        <w:rPr>
          <w:b/>
        </w:rPr>
        <w:t>POR EL OCCIDENTE:</w:t>
      </w:r>
      <w:r>
        <w:t xml:space="preserve"> partiendo del punto 298 (E 853501.8657, N 1172128.5698) al punto 297 (E 853501.7308, N 1172121.5711)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297 (E 853501.7308, N 1172121.5711) al punto 265 (E 853515.7282, N 1172121.3014) en línea recta y en distancia de 14.00 metros lineales; y que linda con Lote número 150.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150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266 (E 853515.5933, N 1172114.3027) al punto 265 (E 853515.7282, N 1172121.3014) en línea recta y en distancia de 7.00 metros lineales; y que linda con Lote número 137. </w:t>
      </w:r>
      <w:r>
        <w:rPr>
          <w:b/>
        </w:rPr>
        <w:t>POR EL NORTE:</w:t>
      </w:r>
      <w:r>
        <w:t xml:space="preserve"> partiendo del punto 265 (E 853515.7282, N 1172121.3014) al punto 297 (E 853501.7308, N 1172121.5711) en línea recta y en distancia de 14.00 metros lineales; y que linda con Lote número 149. </w:t>
      </w:r>
      <w:r>
        <w:rPr>
          <w:b/>
        </w:rPr>
        <w:t>POR EL OCCIDENTE:</w:t>
      </w:r>
      <w:r>
        <w:t xml:space="preserve"> partiendo del punto 297 (E 853501.7308, N 1172121.5711) al punto 296 (E 853501.5959, N 1172114.5724)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296 (E 853501.5959, N 1172114.5724) al punto 266 (E 853515.5933, N 1172114.3027) en línea recta y en distancia de 14.00 metros lineales; y que linda con Lote número 151.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151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267 (E 853515.4584, N 1172107.304) al punto 266 (E 853515.5933, N 1172114.3027) en línea recta y en distancia de 7.00 metros lineales; y que linda con Lote número 136. </w:t>
      </w:r>
      <w:r>
        <w:rPr>
          <w:b/>
        </w:rPr>
        <w:t>POR EL NORTE:</w:t>
      </w:r>
      <w:r>
        <w:t xml:space="preserve"> partiendo del punto 266 (E 853515.5933, N 1172114.3027) al punto 296 (E 853501.5959, N 1172114.5724) en línea recta y en distancia de 14.00 metros lineales; y que linda con Lote número 150. </w:t>
      </w:r>
      <w:r>
        <w:rPr>
          <w:b/>
        </w:rPr>
        <w:t>POR EL OCCIDENTE:</w:t>
      </w:r>
      <w:r>
        <w:t xml:space="preserve"> partiendo del punto 296 (E 853501.5959, N 1172114.5724) al punto 295 (E 853501.461, N 1172107.5737)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295 (E 853501.461, N 1172107.5737) al punto 267 (E 853515.4584, N 1172107.304) en línea recta y en distancia de 14.00 metros lineales; y que linda con Lote número 152.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152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268 (E 853515.3235, N 1172100.3053) al punto 267 (E 853515.4584, N 1172107.304) en línea recta y en distancia de 7.00 metros lineales; y que linda con Lote número 135. </w:t>
      </w:r>
      <w:r>
        <w:rPr>
          <w:b/>
        </w:rPr>
        <w:t>POR EL NORTE:</w:t>
      </w:r>
      <w:r>
        <w:t xml:space="preserve"> partiendo del punto 267 (E 853515.4584, N 1172107.304) al punto 295 (E 853501.461, N 1172107.5737) en línea recta y en distancia de 14.00 metros lineales; y que linda con Lote número 151. </w:t>
      </w:r>
      <w:r>
        <w:rPr>
          <w:b/>
        </w:rPr>
        <w:t>POR EL OCCIDENTE:</w:t>
      </w:r>
      <w:r>
        <w:t xml:space="preserve"> partiendo del punto 295 (E 853501.461, N 1172107.5737) al punto 294 (E 853501.3261, N 1172100.575)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294 (E 853501.3261, N 1172100.575) al punto 268 (E 853515.3235, N 1172100.3053) en línea recta y en distancia de 14.00 metros lineales; y que linda con Lote número 153.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153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269 (E 853515.1886, N 1172093.3066) al punto 268 (E 853515.3235, N 1172100.3053) en línea recta y en distancia de 7.00 metros lineales; y que linda con Lote número 134. </w:t>
      </w:r>
      <w:r>
        <w:rPr>
          <w:b/>
        </w:rPr>
        <w:t>POR EL NORTE:</w:t>
      </w:r>
      <w:r>
        <w:t xml:space="preserve"> partiendo del punto 268 (E 853515.3235, N 1172100.3053) al punto 294 (E 853501.3261, N 1172100.575) en línea recta y en distancia de 14.00 metros lineales; y que linda con Lote número 152. </w:t>
      </w:r>
      <w:r>
        <w:rPr>
          <w:b/>
        </w:rPr>
        <w:t>POR EL OCCIDENTE:</w:t>
      </w:r>
      <w:r>
        <w:t xml:space="preserve"> partiendo del punto 294 (E 853501.3261, N 1172100.575) al punto 293 (E 853501.1912, N 1172093.5763)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293 (E 853501.1912, N 1172093.5763) al punto 269 (E 853515.1886, N 1172093.3066) en línea recta y en distancia de 14.00 metros lineales; y que linda con Lote número 154.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LOTE NÚMERO 154 DE Manzana 7: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98.00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270 (E 853515.0537, N 1172086.3079) al punto 269 (E 853515.1886, N 1172093.3066) en línea recta y en distancia de 7.00 metros lineales; y que linda con Lote número 133. </w:t>
      </w:r>
      <w:r>
        <w:rPr>
          <w:b/>
        </w:rPr>
        <w:t>POR EL NORTE:</w:t>
      </w:r>
      <w:r>
        <w:t xml:space="preserve"> partiendo del punto 269 (E 853515.1886, N 1172093.3066) al punto 293 (E 853501.1912, N 1172093.5763) en línea recta y en distancia de 14.00 metros lineales; y que linda con Lote número 153. </w:t>
      </w:r>
      <w:r>
        <w:rPr>
          <w:b/>
        </w:rPr>
        <w:t>POR EL OCCIDENTE:</w:t>
      </w:r>
      <w:r>
        <w:t xml:space="preserve"> partiendo del punto 293 (E 853501.1912, N 1172093.5763) al punto 292 (E 853501.0563, N 1172086.5776) en línea recta y en distancia de 7.00 metros lineales; y que linda con Via número 4. </w:t>
      </w:r>
      <w:r>
        <w:rPr>
          <w:b/>
        </w:rPr>
        <w:t>POR EL SUR:</w:t>
      </w:r>
      <w:r>
        <w:t xml:space="preserve"> partiendo del punto 292 (E 853501.0563, N 1172086.5776) al punto 270 (E 853515.0537, N 1172086.3079) en línea recta y en distancia de 14.00 metros lineales; y que linda con Espacio Público número 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VIA NÚMERO 1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6002.69 metros cuadrados. Su área y linderos están determinados por el perímetro marcado con los siguientes puntos: </w:t>
      </w:r>
      <w:r>
        <w:rPr>
          <w:b/>
        </w:rPr>
        <w:t>POR EL SUR:</w:t>
      </w:r>
      <w:r>
        <w:t xml:space="preserve"> partiendo del punto 36 (E 853608.2587, N 1171888.475) al punto 75 (E 853613.5195, N 1172161.4243) en línea recta y en distancia de 273.00 metros lineales; y que linda con Lote número 1; partiendo del punto 36 (E 853608.2587, N 1171888.475) al punto 75 (E 853613.5195, N 1172161.4243) en línea recta y en distancia de 273.00 metros lineales; y que linda con Lote número 2; partiendo del punto 36 (E 853608.2587, N 1171888.475) al punto 75 (E 853613.5195, N 1172161.4243) en línea recta y en distancia de 273.00 metros lineales; y que linda con Lote número 3; partiendo del punto 36 (E 853608.2587, N 1171888.475) al punto 75 (E 853613.5195, N 1172161.4243) en línea recta y en distancia de 273.00 metros lineales; y que linda con Lote número 4; partiendo del punto 36 (E 853608.2587, N 1171888.475) al punto 75 (E 853613.5195, N 1172161.4243) en línea recta y en distancia de 273.00 metros lineales; y que linda con Lote número 5; partiendo del punto 36 (E 853608.2587, N 1171888.475) al punto 75 (E 853613.5195, N 1172161.4243) en línea recta y en distancia de 273.00 metros lineales; y que linda con Lote número 6; partiendo del punto 36 (E 853608.2587, N 1171888.475) al punto 75 (E 853613.5195, N 1172161.4243) en línea recta y en distancia de 273.00 metros lineales; y que linda con Lote número 7; partiendo del punto 36 (E 853608.2587, N 1171888.475) al punto 75 (E 853613.5195, N 1172161.4243) en línea recta y en distancia de 273.00 metros lineales; y que linda con Lote número 8; partiendo del punto 36 (E 853608.2587, N 1171888.475) al punto 75 (E 853613.5195, N 1172161.4243) en línea recta y en distancia de 273.00 metros lineales; y que linda con Lote número 9; partiendo del punto 36 (E 853608.2587, N 1171888.475) al punto 75 (E 853613.5195, N 1172161.4243) en línea recta y en distancia de 273.00 metros lineales; y que linda con Lote número 10; partiendo del punto 36 (E 853608.2587, N 1171888.475) al punto 75 (E 853613.5195, N 1172161.4243) en línea recta y en distancia de 273.00 metros lineales; y que linda con Lote número 11; partiendo del punto 36 (E 853608.2587, N 1171888.475) al punto 75 (E 853613.5195, N 1172161.4243) en línea recta y en distancia de 273.00 metros lineales; y que linda con Lote número 12; partiendo del punto 36 (E 853608.2587, N 1171888.475) al punto 75 (E 853613.5195, N 1172161.4243) en línea recta y en distancia de 273.00 metros lineales; y que linda con Lote número 13; partiendo del punto 36 (E 853608.2587, N 1171888.475) al punto 75 (E 853613.5195, N 1172161.4243) en línea recta y en distancia de 273.00 metros lineales; y que linda con Lote número 14; partiendo del punto 36 (E 853608.2587, N 1171888.475) al punto 75 (E 853613.5195, N 1172161.4243) en línea recta y en distancia de 273.00 metros lineales; y que linda con Lote número 15; partiendo del punto 36 (E 853608.2587, N 1171888.475) al punto 75 (E 853613.5195, N 1172161.4243) en línea recta y en distancia de 273.00 metros lineales; y que linda con Lote número 16; partiendo del punto 36 (E 853608.2587, N 1171888.475) al punto 75 (E 853613.5195, N 1172161.4243) en línea recta y en distancia de 273.00 metros lineales; y que linda con Lote número 17; partiendo del punto 36 (E 853608.2587, N 1171888.475) al punto 75 (E 853613.5195, N 1172161.4243) en línea recta y en distancia de 273.00 metros lineales; y que linda con Lote número 18; partiendo del punto 36 (E 853608.2587, N 1171888.475) al punto 75 (E 853613.5195, N 1172161.4243) en línea recta y en distancia de 273.00 metros lineales; y que linda con Lote número 19; partiendo del punto 36 (E 853608.2587, N 1171888.475) al punto 75 (E 853613.5195, N 1172161.4243) en línea recta y en distancia de 273.00 metros lineales; y que linda con Lote número 20; partiendo del punto 36 (E 853608.2587, N 1171888.475) al punto 75 (E 853613.5195, N 1172161.4243) en línea recta y en distancia de 273.00 metros lineales; y que linda con Lote número 21; partiendo del punto 36 (E 853608.2587, N 1171888.475) al punto 75 (E 853613.5195, N 1172161.4243) en línea recta y en distancia de 273.00 metros lineales; y que linda con Lote número 22; partiendo del punto 36 (E 853608.2587, N 1171888.475) al punto 75 (E 853613.5195, N 1172161.4243) en línea recta y en distancia de 273.00 metros lineales; y que linda con Espacio Público número 1; partiendo del punto 8A (E 853610.8524, N 1171814.9762) al punto 36E (E 853611.185, N 1171835.419) en línea recta y en distancia de 20.45 metros lineales; y que linda con Espacio Público número 5; partiendo del punto 36E (E 853611.185, N 1171835.419) al punto 36D (E 853609.7141, N 1171836.9374) en línea recta y en distancia de 2.11 metros lineales; y que linda con Espacio Público número 5; partiendo del punto 36D (E 853609.7141, N 1171836.9374) al punto 36C (E 853606.2037, N 1171837.0053) en línea recta y en distancia de 3.51 metros lineales; y que linda con Espacio Público número 5; partiendo del punto 36C (E 853606.2037, N 1171837.0053) al punto 36B (E 853606.815, N 1171884.5687) en línea recta y en distancia de 47.57 metros lineales; y que linda con Espacio Público número 5; partiendo del punto 36B (E 853606.815, N 1171884.5687) al punto 36A (E 853608.2124, N 1171884.9629) en línea recta y en distancia de 1.45 metros lineales; y que linda con Espacio Público número 5; partiendo del punto 36A (E 853608.2124, N 1171884.9629) al punto 36 (E 853608.2587, N 1171888.475) en línea recta y en distancia de 3.51 metros lineales; y que linda con Espacio Público número 5. </w:t>
      </w:r>
      <w:r>
        <w:rPr>
          <w:b/>
        </w:rPr>
        <w:t>POR EL ORIENTE:</w:t>
      </w:r>
      <w:r>
        <w:t xml:space="preserve"> partiendo del punto 36 (E 853608.2587, N 1171888.475) al punto 75 (E 853613.5195, N 1172161.4243) en línea recta y en distancia de 273.00 metros lineales; y que linda con Lote número 23; partiendo del punto 36 (E 853608.2587, N 1171888.475) al punto 75 (E 853613.5195, N 1172161.4243) en línea recta y en distancia de 273.00 metros lineales; y que linda con Lote número 24; partiendo del punto 36 (E 853608.2587, N 1171888.475) al punto 75 (E 853613.5195, N 1172161.4243) en línea recta y en distancia de 273.00 metros lineales; y que linda con Lote número 25; partiendo del punto 36 (E 853608.2587, N 1171888.475) al punto 75 (E 853613.5195, N 1172161.4243) en línea recta y en distancia de 273.00 metros lineales; y que linda con Lote número 26; partiendo del punto 36 (E 853608.2587, N 1171888.475) al punto 75 (E 853613.5195, N 1172161.4243) en línea recta y en distancia de 273.00 metros lineales; y que linda con Lote número 27; partiendo del punto 36 (E 853608.2587, N 1171888.475) al punto 75 (E 853613.5195, N 1172161.4243) en línea recta y en distancia de 273.00 metros lineales; y que linda con Espacio Público número 2. </w:t>
      </w:r>
      <w:r>
        <w:rPr>
          <w:b/>
        </w:rPr>
        <w:t>POR EL NORTE:</w:t>
      </w:r>
      <w:r>
        <w:t xml:space="preserve"> partiendo del punto 36 (E 853608.2587, N 1171888.475) al punto 75 (E 853613.5195, N 1172161.4243) en línea recta y en distancia de 273.00 metros lineales; y que linda con Lote número 28; partiendo del punto 36 (E 853608.2587, N 1171888.475) al punto 75 (E 853613.5195, N 1172161.4243) en línea recta y en distancia de 273.00 metros lineales; y que linda con Lote número 29; partiendo del punto 36 (E 853608.2587, N 1171888.475) al punto 75 (E 853613.5195, N 1172161.4243) en línea recta y en distancia de 273.00 metros lineales; y que linda con Lote número 30; partiendo del punto 36 (E 853608.2587, N 1171888.475) al punto 75 (E 853613.5195, N 1172161.4243) en línea recta y en distancia de 273.00 metros lineales; y que linda con Lote número 31; partiendo del punto 36 (E 853608.2587, N 1171888.475) al punto 75 (E 853613.5195, N 1172161.4243) en línea recta y en distancia de 273.00 metros lineales; y que linda con Lote número 32; partiendo del punto 36 (E 853608.2587, N 1171888.475) al punto 75 (E 853613.5195, N 1172161.4243) en línea recta y en distancia de 273.00 metros lineales; y que linda con Lote número 33; partiendo del punto 36 (E 853608.2587, N 1171888.475) al punto 75 (E 853613.5195, N 1172161.4243) en línea recta y en distancia de 273.00 metros lineales; y que linda con Lote número 34; partiendo del punto 36 (E 853608.2587, N 1171888.475) al punto 75 (E 853613.5195, N 1172161.4243) en línea recta y en distancia de 273.00 metros lineales; y que linda con Lote número 35; partiendo del punto 36 (E 853608.2587, N 1171888.475) al punto 75 (E 853613.5195, N 1172161.4243) en línea recta y en distancia de 273.00 metros lineales; y que linda con Lote número 36; partiendo del punto 36 (E 853608.2587, N 1171888.475) al punto 75 (E 853613.5195, N 1172161.4243) en línea recta y en distancia de 273.00 metros lineales; y que linda con Lote número 37; partiendo del punto 75 (E 853613.5195, N 1172161.4243) al punto 304 (E 853490.8423, N 1172163.7898) en línea recta y en distancia de 122.70 metros lineales; y que linda con Lote número 37; partiendo del punto 75 (E 853613.5195, N 1172161.4243) al punto 304 (E 853490.8423, N 1172163.7898) en línea recta y en distancia de 122.70 metros lineales; y que linda con Lote número 38; partiendo del punto 75 (E 853613.5195, N 1172161.4243) al punto 304 (E 853490.8423, N 1172163.7898) en línea recta y en distancia de 122.70 metros lineales; y que linda con Lote número 97; partiendo del punto 75 (E 853613.5195, N 1172161.4243) al punto 304 (E 853490.8423, N 1172163.7898) en línea recta y en distancia de 122.70 metros lineales; y que linda con Lote número 98; partiendo del punto 75 (E 853613.5195, N 1172161.4243) al punto 304 (E 853490.8423, N 1172163.7898) en línea recta y en distancia de 122.70 metros lineales; y que linda con Lote número 143; partiendo del punto 75 (E 853613.5195, N 1172161.4243) al punto 304 (E 853490.8423, N 1172163.7898) en línea recta y en distancia de 122.70 metros lineales; y que linda con Lote número 144; partiendo del punto 75 (E 853613.5195, N 1172161.4243) al punto 304 (E 853490.8423, N 1172163.7898) en línea recta y en distancia de 122.70 metros lineales; y que linda con Via número 2; partiendo del punto 75 (E 853613.5195, N 1172161.4243) al punto 304 (E 853490.8423, N 1172163.7898) en línea recta y en distancia de 122.70 metros lineales; y que linda con Via número 3; partiendo del punto 75 (E 853613.5195, N 1172161.4243) al punto 304 (E 853490.8423, N 1172163.7898) en línea recta y en distancia de 122.70 metros lineales; y que linda con Via número 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VIA NÚMERO 2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3401.73 metros cuadrados. Su área y linderos están determinados por el perímetro marcado con los siguientes puntos: </w:t>
      </w:r>
      <w:r>
        <w:rPr>
          <w:b/>
        </w:rPr>
        <w:t>POR EL NORTE:</w:t>
      </w:r>
      <w:r>
        <w:t xml:space="preserve"> partiendo del punto 180 (E 853568.3851, N 1171973.2592) al punto 153 (E 853572.0272, N 1172162.2241) en línea recta y en distancia de 189.00 metros lineales; y que linda con Lote número 87; partiendo del punto 180 (E 853568.3851, N 1171973.2592) al punto 153 (E 853572.0272, N 1172162.2241) en línea recta y en distancia de 189.00 metros lineales; y que linda con Lote número 88; partiendo del punto 180 (E 853568.3851, N 1171973.2592) al punto 153 (E 853572.0272, N 1172162.2241) en línea recta y en distancia de 189.00 metros lineales; y que linda con Lote número 89; partiendo del punto 180 (E 853568.3851, N 1171973.2592) al punto 153 (E 853572.0272, N 1172162.2241) en línea recta y en distancia de 189.00 metros lineales; y que linda con Lote número 90; partiendo del punto 180 (E 853568.3851, N 1171973.2592) al punto 153 (E 853572.0272, N 1172162.2241) en línea recta y en distancia de 189.00 metros lineales; y que linda con Lote número 91; partiendo del punto 180 (E 853568.3851, N 1171973.2592) al punto 153 (E 853572.0272, N 1172162.2241) en línea recta y en distancia de 189.00 metros lineales; y que linda con Lote número 92; partiendo del punto 180 (E 853568.3851, N 1171973.2592) al punto 153 (E 853572.0272, N 1172162.2241) en línea recta y en distancia de 189.00 metros lineales; y que linda con Lote número 93; partiendo del punto 180 (E 853568.3851, N 1171973.2592) al punto 153 (E 853572.0272, N 1172162.2241) en línea recta y en distancia de 189.00 metros lineales; y que linda con Lote número 94; partiendo del punto 180 (E 853568.3851, N 1171973.2592) al punto 153 (E 853572.0272, N 1172162.2241) en línea recta y en distancia de 189.00 metros lineales; y que linda con Lote número 95; partiendo del punto 180 (E 853568.3851, N 1171973.2592) al punto 153 (E 853572.0272, N 1172162.2241) en línea recta y en distancia de 189.00 metros lineales; y que linda con Lote número 96; partiendo del punto 180 (E 853568.3851, N 1171973.2592) al punto 153 (E 853572.0272, N 1172162.2241) en línea recta y en distancia de 189.00 metros lineales; y que linda con Lote número 97; partiendo del punto 180 (E 853568.3851, N 1171973.2592) al punto 153 (E 853572.0272, N 1172162.2241) en línea recta y en distancia de 189.00 metros lineales; y que linda con Lote número 82; partiendo del punto 180 (E 853568.3851, N 1171973.2592) al punto 153 (E 853572.0272, N 1172162.2241) en línea recta y en distancia de 189.00 metros lineales; y que linda con Lote número 83; partiendo del punto 180 (E 853568.3851, N 1171973.2592) al punto 153 (E 853572.0272, N 1172162.2241) en línea recta y en distancia de 189.00 metros lineales; y que linda con Lote número 84; partiendo del punto 180 (E 853568.3851, N 1171973.2592) al punto 153 (E 853572.0272, N 1172162.2241) en línea recta y en distancia de 189.00 metros lineales; y que linda con Lote número 85; partiendo del punto 180 (E 853568.3851, N 1171973.2592) al punto 153 (E 853572.0272, N 1172162.2241) en línea recta y en distancia de 189.00 metros lineales; y que linda con Lote número 86; partiendo del punto 180 (E 853568.3851, N 1171973.2592) al punto 153 (E 853572.0272, N 1172162.2241) en línea recta y en distancia de 189.00 metros lineales; y que linda con Espacio Público número 3; partiendo del punto 153 (E 853572.0272, N 1172162.2241) al punto 152 (E 853585.5247, N 1172161.9639) en línea recta y en distancia de 13.50 metros lineales; y que linda con Via número 1; partiendo del punto 152 (E 853585.5247, N 1172161.9639) al punto 116 (E 853580.6686, N 1171910.0107) en línea recta y en distancia de 252.00 metros lineales; y que linda con Lote número 49; partiendo del punto 152 (E 853585.5247, N 1172161.9639) al punto 116 (E 853580.6686, N 1171910.0107) en línea recta y en distancia de 252.00 metros lineales; y que linda con Lote número 50; partiendo del punto 152 (E 853585.5247, N 1172161.9639) al punto 116 (E 853580.6686, N 1171910.0107) en línea recta y en distancia de 252.00 metros lineales; y que linda con Lote número 51; partiendo del punto 152 (E 853585.5247, N 1172161.9639) al punto 116 (E 853580.6686, N 1171910.0107) en línea recta y en distancia de 252.00 metros lineales; y que linda con Lote número 52; partiendo del punto 152 (E 853585.5247, N 1172161.9639) al punto 116 (E 853580.6686, N 1171910.0107) en línea recta y en distancia de 252.00 metros lineales; y que linda con Lote número 53; partiendo del punto 152 (E 853585.5247, N 1172161.9639) al punto 116 (E 853580.6686, N 1171910.0107) en línea recta y en distancia de 252.00 metros lineales; y que linda con Lote número 38; partiendo del punto 152 (E 853585.5247, N 1172161.9639) al punto 116 (E 853580.6686, N 1171910.0107) en línea recta y en distancia de 252.00 metros lineales; y que linda con Lote número 39; partiendo del punto 152 (E 853585.5247, N 1172161.9639) al punto 116 (E 853580.6686, N 1171910.0107) en línea recta y en distancia de 252.00 metros lineales; y que linda con Lote número 40; partiendo del punto 152 (E 853585.5247, N 1172161.9639) al punto 116 (E 853580.6686, N 1171910.0107) en línea recta y en distancia de 252.00 metros lineales; y que linda con Lote número 41; partiendo del punto 152 (E 853585.5247, N 1172161.9639) al punto 116 (E 853580.6686, N 1171910.0107) en línea recta y en distancia de 252.00 metros lineales; y que linda con Lote número 42; partiendo del punto 152 (E 853585.5247, N 1172161.9639) al punto 116 (E 853580.6686, N 1171910.0107) en línea recta y en distancia de 252.00 metros lineales; y que linda con Lote número 43; partiendo del punto 152 (E 853585.5247, N 1172161.9639) al punto 116 (E 853580.6686, N 1171910.0107) en línea recta y en distancia de 252.00 metros lineales; y que linda con Lote número 44; partiendo del punto 152 (E 853585.5247, N 1172161.9639) al punto 116 (E 853580.6686, N 1171910.0107) en línea recta y en distancia de 252.00 metros lineales; y que linda con Lote número 45; partiendo del punto 152 (E 853585.5247, N 1172161.9639) al punto 116 (E 853580.6686, N 1171910.0107) en línea recta y en distancia de 252.00 metros lineales; y que linda con Lote número 46; partiendo del punto 152 (E 853585.5247, N 1172161.9639) al punto 116 (E 853580.6686, N 1171910.0107) en línea recta y en distancia de 252.00 metros lineales; y que linda con Lote número 47; partiendo del punto 152 (E 853585.5247, N 1172161.9639) al punto 116 (E 853580.6686, N 1171910.0107) en línea recta y en distancia de 252.00 metros lineales; y que linda con Lote número 48; partiendo del punto 152 (E 853585.5247, N 1172161.9639) al punto 116 (E 853580.6686, N 1171910.0107) en línea recta y en distancia de 252.00 metros lineales; y que linda con Espacio Público número 2. </w:t>
      </w:r>
      <w:r>
        <w:rPr>
          <w:b/>
        </w:rPr>
        <w:t>POR EL SUR:</w:t>
      </w:r>
      <w:r>
        <w:t xml:space="preserve"> partiendo del punto 180 (E 853568.3851, N 1171973.2592) al punto 153 (E 853572.0272, N 1172162.2241) en línea recta y en distancia de 189.00 metros lineales; y que linda con Lote número 72; partiendo del punto 180 (E 853568.3851, N 1171973.2592) al punto 153 (E 853572.0272, N 1172162.2241) en línea recta y en distancia de 189.00 metros lineales; y que linda con Lote número 73; partiendo del punto 180 (E 853568.3851, N 1171973.2592) al punto 153 (E 853572.0272, N 1172162.2241) en línea recta y en distancia de 189.00 metros lineales; y que linda con Lote número 74; partiendo del punto 180 (E 853568.3851, N 1171973.2592) al punto 153 (E 853572.0272, N 1172162.2241) en línea recta y en distancia de 189.00 metros lineales; y que linda con Lote número 75; partiendo del punto 180 (E 853568.3851, N 1171973.2592) al punto 153 (E 853572.0272, N 1172162.2241) en línea recta y en distancia de 189.00 metros lineales; y que linda con Lote número 76; partiendo del punto 180 (E 853568.3851, N 1171973.2592) al punto 153 (E 853572.0272, N 1172162.2241) en línea recta y en distancia de 189.00 metros lineales; y que linda con Lote número 77; partiendo del punto 180 (E 853568.3851, N 1171973.2592) al punto 153 (E 853572.0272, N 1172162.2241) en línea recta y en distancia de 189.00 metros lineales; y que linda con Lote número 78; partiendo del punto 180 (E 853568.3851, N 1171973.2592) al punto 153 (E 853572.0272, N 1172162.2241) en línea recta y en distancia de 189.00 metros lineales; y que linda con Lote número 79; partiendo del punto 152 (E 853585.5247, N 1172161.9639) al punto 116 (E 853580.6686, N 1171910.0107) en línea recta y en distancia de 252.00 metros lineales; y que linda con Lote número 65; partiendo del punto 152 (E 853585.5247, N 1172161.9639) al punto 116 (E 853580.6686, N 1171910.0107) en línea recta y en distancia de 252.00 metros lineales; y que linda con Lote número 66; partiendo del punto 152 (E 853585.5247, N 1172161.9639) al punto 116 (E 853580.6686, N 1171910.0107) en línea recta y en distancia de 252.00 metros lineales; y que linda con Lote número 67; partiendo del punto 152 (E 853585.5247, N 1172161.9639) al punto 116 (E 853580.6686, N 1171910.0107) en línea recta y en distancia de 252.00 metros lineales; y que linda con Lote número 68; partiendo del punto 152 (E 853585.5247, N 1172161.9639) al punto 116 (E 853580.6686, N 1171910.0107) en línea recta y en distancia de 252.00 metros lineales; y que linda con Lote número 69; partiendo del punto 152 (E 853585.5247, N 1172161.9639) al punto 116 (E 853580.6686, N 1171910.0107) en línea recta y en distancia de 252.00 metros lineales; y que linda con Lote número 70; partiendo del punto 152 (E 853585.5247, N 1172161.9639) al punto 116 (E 853580.6686, N 1171910.0107) en línea recta y en distancia de 252.00 metros lineales; y que linda con Lote número 71; partiendo del punto 152 (E 853585.5247, N 1172161.9639) al punto 116 (E 853580.6686, N 1171910.0107) en línea recta y en distancia de 252.00 metros lineales; y que linda con Lote número 56; partiendo del punto 152 (E 853585.5247, N 1172161.9639) al punto 116 (E 853580.6686, N 1171910.0107) en línea recta y en distancia de 252.00 metros lineales; y que linda con Lote número 57; partiendo del punto 152 (E 853585.5247, N 1172161.9639) al punto 116 (E 853580.6686, N 1171910.0107) en línea recta y en distancia de 252.00 metros lineales; y que linda con Lote número 58; partiendo del punto 152 (E 853585.5247, N 1172161.9639) al punto 116 (E 853580.6686, N 1171910.0107) en línea recta y en distancia de 252.00 metros lineales; y que linda con Lote número 59; partiendo del punto 152 (E 853585.5247, N 1172161.9639) al punto 116 (E 853580.6686, N 1171910.0107) en línea recta y en distancia de 252.00 metros lineales; y que linda con Lote número 60; partiendo del punto 152 (E 853585.5247, N 1172161.9639) al punto 116 (E 853580.6686, N 1171910.0107) en línea recta y en distancia de 252.00 metros lineales; y que linda con Lote número 61; partiendo del punto 152 (E 853585.5247, N 1172161.9639) al punto 116 (E 853580.6686, N 1171910.0107) en línea recta y en distancia de 252.00 metros lineales; y que linda con Lote número 62; partiendo del punto 152 (E 853585.5247, N 1172161.9639) al punto 116 (E 853580.6686, N 1171910.0107) en línea recta y en distancia de 252.00 metros lineales; y que linda con Lote número 63; partiendo del punto 152 (E 853585.5247, N 1172161.9639) al punto 116 (E 853580.6686, N 1171910.0107) en línea recta y en distancia de 252.00 metros lineales; y que linda con Lote número 64; partiendo del punto 152 (E 853585.5247, N 1172161.9639) al punto 116 (E 853580.6686, N 1171910.0107) en línea recta y en distancia de 252.00 metros lineales; y que linda con Espacio Público número 1; partiendo del punto 116 (E 853580.6686, N 1171910.0107) al punto 235H (E 853567.8344, N 1171910.2563) en línea recta y en distancia de 12.84 metros lineales; y que linda con Espacio Público número 5; partiendo del punto 235H (E 853567.8344, N 1171910.2563) al punto 235G (E 853567.195, N 1171911.6214) en línea recta y en distancia de 1.51 metros lineales; y que linda con Espacio Público número 5; partiendo del punto 235H (E 853567.8344, N 1171910.2563) al punto 235G (E 853567.195, N 1171911.6214) en línea recta y en distancia de 1.51 metros lineales; y que linda con Espacio Público número 6; partiendo del punto 235G (E 853567.195, N 1171911.6214) al punto 235F (E 853568.1179, N 1171959.5118) en línea recta y en distancia de 47.90 metros lineales; y que linda con Espacio Público número 6; partiendo del punto 235F (E 853568.1179, N 1171959.5118) al punto 234D (E 853568.3061, N 1171969.5106) en línea recta y en distancia de 10.00 metros lineales; y que linda con Via número 3; partiendo del punto 234D (E 853568.3061, N 1171969.5106) al punto 180 (E 853568.3851, N 1171973.2592) en línea recta y en distancia de 3.75 metros lineales; y que linda con Espacio Público número 7. </w:t>
      </w:r>
      <w:r>
        <w:rPr>
          <w:b/>
        </w:rPr>
        <w:t>POR EL OCCIDENTE:</w:t>
      </w:r>
      <w:r>
        <w:t xml:space="preserve"> partiendo del punto 180 (E 853568.3851, N 1171973.2592) al punto 153 (E 853572.0272, N 1172162.2241) en línea recta y en distancia de 189.00 metros lineales; y que linda con Lote número 80; partiendo del punto 180 (E 853568.3851, N 1171973.2592) al punto 153 (E 853572.0272, N 1172162.2241) en línea recta y en distancia de 189.00 metros lineales; y que linda con Lote número 81. </w:t>
      </w:r>
      <w:r>
        <w:rPr>
          <w:b/>
        </w:rPr>
        <w:t>POR EL ORIENTE:</w:t>
      </w:r>
      <w:r>
        <w:t xml:space="preserve"> partiendo del punto 152 (E 853585.5247, N 1172161.9639) al punto 116 (E 853580.6686, N 1171910.0107) en línea recta y en distancia de 252.00 metros lineales; y que linda con Lote número 54; partiendo del punto 152 (E 853585.5247, N 1172161.9639) al punto 116 (E 853580.6686, N 1171910.0107) en línea recta y en distancia de 252.00 metros lineales; y que linda con Lote número 55.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VIA NÚMERO 3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2828.57 metros cuadrados. Su área y linderos están determinados por el perímetro marcado con los siguientes puntos: </w:t>
      </w:r>
      <w:r>
        <w:rPr>
          <w:b/>
        </w:rPr>
        <w:t>POR EL SUR:</w:t>
      </w:r>
      <w:r>
        <w:t xml:space="preserve"> partiendo del punto 235 (E 853527.4324, N 1172002.0537) al punto 258 (E 853530.5349, N 1172163.0238) en línea recta y en distancia de 161.00 metros lineales; y que linda con Lote número 122; partiendo del punto 235 (E 853527.4324, N 1172002.0537) al punto 258 (E 853530.5349, N 1172163.0238) en línea recta y en distancia de 161.00 metros lineales; y que linda con Lote número 123; partiendo del punto 235 (E 853527.4324, N 1172002.0537) al punto 258 (E 853530.5349, N 1172163.0238) en línea recta y en distancia de 161.00 metros lineales; y que linda con Lote número 124; partiendo del punto 235 (E 853527.4324, N 1172002.0537) al punto 258 (E 853530.5349, N 1172163.0238) en línea recta y en distancia de 161.00 metros lineales; y que linda con Lote número 125; partiendo del punto 235 (E 853527.4324, N 1172002.0537) al punto 258 (E 853530.5349, N 1172163.0238) en línea recta y en distancia de 161.00 metros lineales; y que linda con Lote número 126; partiendo del punto 235 (E 853527.4324, N 1172002.0537) al punto 258 (E 853530.5349, N 1172163.0238) en línea recta y en distancia de 161.00 metros lineales; y que linda con Lote número 127; partiendo del punto 235 (E 853527.4324, N 1172002.0537) al punto 258 (E 853530.5349, N 1172163.0238) en línea recta y en distancia de 161.00 metros lineales; y que linda con Lote número 128; partiendo del punto 209 (E 853544.0324, N 1172162.7636) al punto 234 (E 853540.6601, N 1171987.7961) en línea recta y en distancia de 175.00 metros lineales; y que linda con Lote número 113; partiendo del punto 209 (E 853544.0324, N 1172162.7636) al punto 234 (E 853540.6601, N 1171987.7961) en línea recta y en distancia de 175.00 metros lineales; y que linda con Lote número 114; partiendo del punto 209 (E 853544.0324, N 1172162.7636) al punto 234 (E 853540.6601, N 1171987.7961) en línea recta y en distancia de 175.00 metros lineales; y que linda con Lote número 115; partiendo del punto 209 (E 853544.0324, N 1172162.7636) al punto 234 (E 853540.6601, N 1171987.7961) en línea recta y en distancia de 175.00 metros lineales; y que linda con Lote número 116; partiendo del punto 209 (E 853544.0324, N 1172162.7636) al punto 234 (E 853540.6601, N 1171987.7961) en línea recta y en distancia de 175.00 metros lineales; y que linda con Lote número 117; partiendo del punto 209 (E 853544.0324, N 1172162.7636) al punto 234 (E 853540.6601, N 1171987.7961) en línea recta y en distancia de 175.00 metros lineales; y que linda con Lote número 118; partiendo del punto 209 (E 853544.0324, N 1172162.7636) al punto 234 (E 853540.6601, N 1171987.7961) en línea recta y en distancia de 175.00 metros lineales; y que linda con Lote número 119; partiendo del punto 209 (E 853544.0324, N 1172162.7636) al punto 234 (E 853540.6601, N 1171987.7961) en línea recta y en distancia de 175.00 metros lineales; y que linda con Lote número 120; partiendo del punto 209 (E 853544.0324, N 1172162.7636) al punto 234 (E 853540.6601, N 1171987.7961) en línea recta y en distancia de 175.00 metros lineales; y que linda con Lote número 121; partiendo del punto 234 (E 853540.6601, N 1171987.7961) al punto 234A (E 853540.8873, N 1171986.1885) en línea recta y en distancia de 1.62 metros lineales; y que linda con Lote número 121; partiendo del punto 234 (E 853540.6601, N 1171987.7961) al punto 234A (E 853540.8873, N 1171986.1885) en línea recta y en distancia de 1.62 metros lineales; y que linda con Espacio Público número 7; partiendo del punto 234A (E 853540.8873, N 1171986.1885) al punto 234B (E 853552.783, N 1171970.8855) en línea recta y en distancia de 19.38 metros lineales; y que linda con Espacio Público número 7; partiendo del punto 234B (E 853552.783, N 1171970.8855) al punto 234C (E 853554.8168, N 1171969.77) en línea recta y en distancia de 2.32 metros lineales; y que linda con Espacio Público número 7; partiendo del punto 234C (E 853554.8168, N 1171969.77) al punto 234D (E 853568.3061, N 1171969.5106) en línea recta y en distancia de 13.49 metros lineales; y que linda con Espacio Público número 7; partiendo del punto 234D (E 853568.3061, N 1171969.5106) al punto 235F (E 853568.1179, N 1171959.5118) en línea recta y en distancia de 10.00 metros lineales; y que linda con Via número 2; partiendo del punto 235F (E 853568.1179, N 1171959.5118) al punto 235E (E 853549.3825, N 1171959.8689) en línea recta y en distancia de 18.74 metros lineales; y que linda con Espacio Público número 6; partiendo del punto 235E (E 853549.3825, N 1171959.8689) al punto 235D (E 853547.2463, N 1171961.0527) en línea recta y en distancia de 2.44 metros lineales; y que linda con Espacio Público número 6; partiendo del punto 235D (E 853547.2463, N 1171961.0527) al punto 235C (E 853531.5942, N 1171981.9858) en línea recta y en distancia de 26.14 metros lineales; y que linda con Espacio Público número 6; partiendo del punto 235C (E 853531.5942, N 1171981.9858) al punto 235B (E 853530.6124, N 1171985.7456) en línea recta y en distancia de 3.89 metros lineales; y que linda con Espacio Público número 6; partiendo del punto 235B (E 853530.6124, N 1171985.7456) al punto 235A (E 853527.1119, N 1171985.7908) en línea recta y en distancia de 3.50 metros lineales; y que linda con Espacio Público número 6; partiendo del punto 235A (E 853527.1119, N 1171985.7908) al punto 235 (E 853527.4324, N 1172002.0537) en línea recta y en distancia de 16.27 metros lineales; y que linda con Espacio Público número 6. </w:t>
      </w:r>
      <w:r>
        <w:rPr>
          <w:b/>
        </w:rPr>
        <w:t>POR EL OCCIDENTE:</w:t>
      </w:r>
      <w:r>
        <w:t xml:space="preserve"> partiendo del punto 235 (E 853527.4324, N 1172002.0537) al punto 258 (E 853530.5349, N 1172163.0238) en línea recta y en distancia de 161.00 metros lineales; y que linda con Lote número 129; partiendo del punto 235 (E 853527.4324, N 1172002.0537) al punto 258 (E 853530.5349, N 1172163.0238) en línea recta y en distancia de 161.00 metros lineales; y que linda con Lote número 130. </w:t>
      </w:r>
      <w:r>
        <w:rPr>
          <w:b/>
        </w:rPr>
        <w:t>POR EL NORTE:</w:t>
      </w:r>
      <w:r>
        <w:t xml:space="preserve"> partiendo del punto 235 (E 853527.4324, N 1172002.0537) al punto 258 (E 853530.5349, N 1172163.0238) en línea recta y en distancia de 161.00 metros lineales; y que linda con Lote número 131; partiendo del punto 235 (E 853527.4324, N 1172002.0537) al punto 258 (E 853530.5349, N 1172163.0238) en línea recta y en distancia de 161.00 metros lineales; y que linda con Lote número 132; partiendo del punto 235 (E 853527.4324, N 1172002.0537) al punto 258 (E 853530.5349, N 1172163.0238) en línea recta y en distancia de 161.00 metros lineales; y que linda con Lote número 133; partiendo del punto 235 (E 853527.4324, N 1172002.0537) al punto 258 (E 853530.5349, N 1172163.0238) en línea recta y en distancia de 161.00 metros lineales; y que linda con Lote número 134; partiendo del punto 235 (E 853527.4324, N 1172002.0537) al punto 258 (E 853530.5349, N 1172163.0238) en línea recta y en distancia de 161.00 metros lineales; y que linda con Lote número 135; partiendo del punto 235 (E 853527.4324, N 1172002.0537) al punto 258 (E 853530.5349, N 1172163.0238) en línea recta y en distancia de 161.00 metros lineales; y que linda con Lote número 136; partiendo del punto 235 (E 853527.4324, N 1172002.0537) al punto 258 (E 853530.5349, N 1172163.0238) en línea recta y en distancia de 161.00 metros lineales; y que linda con Lote número 137; partiendo del punto 235 (E 853527.4324, N 1172002.0537) al punto 258 (E 853530.5349, N 1172163.0238) en línea recta y en distancia de 161.00 metros lineales; y que linda con Lote número 138; partiendo del punto 235 (E 853527.4324, N 1172002.0537) al punto 258 (E 853530.5349, N 1172163.0238) en línea recta y en distancia de 161.00 metros lineales; y que linda con Lote número 139; partiendo del punto 235 (E 853527.4324, N 1172002.0537) al punto 258 (E 853530.5349, N 1172163.0238) en línea recta y en distancia de 161.00 metros lineales; y que linda con Lote número 140; partiendo del punto 235 (E 853527.4324, N 1172002.0537) al punto 258 (E 853530.5349, N 1172163.0238) en línea recta y en distancia de 161.00 metros lineales; y que linda con Lote número 141; partiendo del punto 235 (E 853527.4324, N 1172002.0537) al punto 258 (E 853530.5349, N 1172163.0238) en línea recta y en distancia de 161.00 metros lineales; y que linda con Lote número 142; partiendo del punto 235 (E 853527.4324, N 1172002.0537) al punto 258 (E 853530.5349, N 1172163.0238) en línea recta y en distancia de 161.00 metros lineales; y que linda con Lote número 143; partiendo del punto 235 (E 853527.4324, N 1172002.0537) al punto 258 (E 853530.5349, N 1172163.0238) en línea recta y en distancia de 161.00 metros lineales; y que linda con Espacio Público número 4; partiendo del punto 258 (E 853530.5349, N 1172163.0238) al punto 209 (E 853544.0324, N 1172162.7636) en línea recta y en distancia de 13.50 metros lineales; y que linda con Via número 1; partiendo del punto 209 (E 853544.0324, N 1172162.7636) al punto 234 (E 853540.6601, N 1171987.7961) en línea recta y en distancia de 175.00 metros lineales; y que linda con Lote número 98; partiendo del punto 209 (E 853544.0324, N 1172162.7636) al punto 234 (E 853540.6601, N 1171987.7961) en línea recta y en distancia de 175.00 metros lineales; y que linda con Lote número 99; partiendo del punto 209 (E 853544.0324, N 1172162.7636) al punto 234 (E 853540.6601, N 1171987.7961) en línea recta y en distancia de 175.00 metros lineales; y que linda con Lote número 100; partiendo del punto 209 (E 853544.0324, N 1172162.7636) al punto 234 (E 853540.6601, N 1171987.7961) en línea recta y en distancia de 175.00 metros lineales; y que linda con Lote número 101; partiendo del punto 209 (E 853544.0324, N 1172162.7636) al punto 234 (E 853540.6601, N 1171987.7961) en línea recta y en distancia de 175.00 metros lineales; y que linda con Lote número 102; partiendo del punto 209 (E 853544.0324, N 1172162.7636) al punto 234 (E 853540.6601, N 1171987.7961) en línea recta y en distancia de 175.00 metros lineales; y que linda con Lote número 103; partiendo del punto 209 (E 853544.0324, N 1172162.7636) al punto 234 (E 853540.6601, N 1171987.7961) en línea recta y en distancia de 175.00 metros lineales; y que linda con Lote número 104; partiendo del punto 209 (E 853544.0324, N 1172162.7636) al punto 234 (E 853540.6601, N 1171987.7961) en línea recta y en distancia de 175.00 metros lineales; y que linda con Lote número 105; partiendo del punto 209 (E 853544.0324, N 1172162.7636) al punto 234 (E 853540.6601, N 1171987.7961) en línea recta y en distancia de 175.00 metros lineales; y que linda con Lote número 106; partiendo del punto 209 (E 853544.0324, N 1172162.7636) al punto 234 (E 853540.6601, N 1171987.7961) en línea recta y en distancia de 175.00 metros lineales; y que linda con Lote número 107; partiendo del punto 209 (E 853544.0324, N 1172162.7636) al punto 234 (E 853540.6601, N 1171987.7961) en línea recta y en distancia de 175.00 metros lineales; y que linda con Lote número 108; partiendo del punto 209 (E 853544.0324, N 1172162.7636) al punto 234 (E 853540.6601, N 1171987.7961) en línea recta y en distancia de 175.00 metros lineales; y que linda con Lote número 109; partiendo del punto 209 (E 853544.0324, N 1172162.7636) al punto 234 (E 853540.6601, N 1171987.7961) en línea recta y en distancia de 175.00 metros lineales; y que linda con Lote número 110; partiendo del punto 209 (E 853544.0324, N 1172162.7636) al punto 234 (E 853540.6601, N 1171987.7961) en línea recta y en distancia de 175.00 metros lineales; y que linda con Espacio Público número 3. </w:t>
      </w:r>
      <w:r>
        <w:rPr>
          <w:b/>
        </w:rPr>
        <w:t>POR EL ORIENTE:</w:t>
      </w:r>
      <w:r>
        <w:t xml:space="preserve"> partiendo del punto 209 (E 853544.0324, N 1172162.7636) al punto 234 (E 853540.6601, N 1171987.7961) en línea recta y en distancia de 175.00 metros lineales; y que linda con Lote número 111; partiendo del punto 209 (E 853544.0324, N 1172162.7636) al punto 234 (E 853540.6601, N 1171987.7961) en línea recta y en distancia de 175.00 metros lineales; y que linda con Lote número 112.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VIA NÚMERO 4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1829.21 metros cuadrados. Su área y linderos están determinados por el perímetro marcado con los siguientes puntos: </w:t>
      </w:r>
      <w:r>
        <w:rPr>
          <w:b/>
        </w:rPr>
        <w:t>POR EL NORTE:</w:t>
      </w:r>
      <w:r>
        <w:t xml:space="preserve"> partiendo del punto 304 (E 853490.8423, N 1172163.7898) al punto 303 (E 853502.5401, N 1172163.5633) en línea recta y en distancia de 11.70 metros lineales; y que linda con Via número 1; partiendo del punto 303 (E 853502.5401, N 1172163.5633) al punto 283 (E 853499.8423, N 1172023.5893) en línea recta y en distancia de 140.00 metros lineales; y que linda con Lote número 144; partiendo del punto 303 (E 853502.5401, N 1172163.5633) al punto 283 (E 853499.8423, N 1172023.5893) en línea recta y en distancia de 140.00 metros lineales; y que linda con Lote número 145; partiendo del punto 303 (E 853502.5401, N 1172163.5633) al punto 283 (E 853499.8423, N 1172023.5893) en línea recta y en distancia de 140.00 metros lineales; y que linda con Lote número 146; partiendo del punto 303 (E 853502.5401, N 1172163.5633) al punto 283 (E 853499.8423, N 1172023.5893) en línea recta y en distancia de 140.00 metros lineales; y que linda con Lote número 147; partiendo del punto 303 (E 853502.5401, N 1172163.5633) al punto 283 (E 853499.8423, N 1172023.5893) en línea recta y en distancia de 140.00 metros lineales; y que linda con Lote número 148; partiendo del punto 303 (E 853502.5401, N 1172163.5633) al punto 283 (E 853499.8423, N 1172023.5893) en línea recta y en distancia de 140.00 metros lineales; y que linda con Lote número 149; partiendo del punto 303 (E 853502.5401, N 1172163.5633) al punto 283 (E 853499.8423, N 1172023.5893) en línea recta y en distancia de 140.00 metros lineales; y que linda con Lote número 150; partiendo del punto 303 (E 853502.5401, N 1172163.5633) al punto 283 (E 853499.8423, N 1172023.5893) en línea recta y en distancia de 140.00 metros lineales; y que linda con Lote número 151; partiendo del punto 303 (E 853502.5401, N 1172163.5633) al punto 283 (E 853499.8423, N 1172023.5893) en línea recta y en distancia de 140.00 metros lineales; y que linda con Lote número 152; partiendo del punto 303 (E 853502.5401, N 1172163.5633) al punto 283 (E 853499.8423, N 1172023.5893) en línea recta y en distancia de 140.00 metros lineales; y que linda con Lote número 153. </w:t>
      </w:r>
      <w:r>
        <w:rPr>
          <w:b/>
        </w:rPr>
        <w:t>POR EL SUR:</w:t>
      </w:r>
      <w:r>
        <w:t xml:space="preserve"> partiendo del punto 303 (E 853502.5401, N 1172163.5633) al punto 283 (E 853499.8423, N 1172023.5893) en línea recta y en distancia de 140.00 metros lineales; y que linda con Lote número 155; partiendo del punto 303 (E 853502.5401, N 1172163.5633) al punto 283 (E 853499.8423, N 1172023.5893) en línea recta y en distancia de 140.00 metros lineales; y que linda con Lote número 156; partiendo del punto 303 (E 853502.5401, N 1172163.5633) al punto 283 (E 853499.8423, N 1172023.5893) en línea recta y en distancia de 140.00 metros lineales; y que linda con Lote número 157; partiendo del punto 303 (E 853502.5401, N 1172163.5633) al punto 283 (E 853499.8423, N 1172023.5893) en línea recta y en distancia de 140.00 metros lineales; y que linda con Lote número 158; partiendo del punto 303 (E 853502.5401, N 1172163.5633) al punto 283 (E 853499.8423, N 1172023.5893) en línea recta y en distancia de 140.00 metros lineales; y que linda con Lote número 159; partiendo del punto 303 (E 853502.5401, N 1172163.5633) al punto 283 (E 853499.8423, N 1172023.5893) en línea recta y en distancia de 140.00 metros lineales; y que linda con Lote número 160; partiendo del punto 303 (E 853502.5401, N 1172163.5633) al punto 283 (E 853499.8423, N 1172023.5893) en línea recta y en distancia de 140.00 metros lineales; y que linda con Lote número 161; partiendo del punto 303 (E 853502.5401, N 1172163.5633) al punto 283 (E 853499.8423, N 1172023.5893) en línea recta y en distancia de 140.00 metros lineales; y que linda con Lote número 162; partiendo del punto 283 (E 853499.8423, N 1172023.5893) al punto 283A (E 853499.4628, N 1172004.2417) en línea recta y en distancia de 19.35 metros lineales; y que linda con Espacio Público número 6; partiendo del punto 283A (E 853499.4628, N 1172004.2417) al punto 8C (E 853500.5969, N 1172002.1478) en línea recta y en distancia de 2.38 metros lineales; y que linda con Espacio Público número 6. </w:t>
      </w:r>
      <w:r>
        <w:rPr>
          <w:b/>
        </w:rPr>
        <w:t>POR EL ORIENTE:</w:t>
      </w:r>
      <w:r>
        <w:t xml:space="preserve"> partiendo del punto 303 (E 853502.5401, N 1172163.5633) al punto 283 (E 853499.8423, N 1172023.5893) en línea recta y en distancia de 140.00 metros lineales; y que linda con Lote número 154; partiendo del punto 303 (E 853502.5401, N 1172163.5633) al punto 283 (E 853499.8423, N 1172023.5893) en línea recta y en distancia de 140.00 metros lineales; y que linda con Espacio Público número 4.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1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196.00 metros cuadrados. Su área y linderos están determinados por el perímetro marcado con los siguientes puntos: </w:t>
      </w:r>
      <w:r>
        <w:rPr>
          <w:b/>
        </w:rPr>
        <w:t>POR EL OCCIDENTE:</w:t>
      </w:r>
      <w:r>
        <w:t xml:space="preserve"> partiendo del punto 123 (E 853581.6128, N 1171959.0016) al punto 124 (E 853581.7477, N 1171966.0003) en línea recta y en distancia de 7.00 metros lineales; y que linda con Via número 2; partiendo del punto 124 (E 853581.7477, N 1171966.0003) al punto 47 (E 853609.7425, N 1171965.4607) en línea recta y en distancia de 28.00 metros lineales; y que linda con Lote número 64; partiendo del punto 46 (E 853609.6076, N 1171958.462) al punto 123 (E 853581.6128, N 1171959.0016) en línea recta y en distancia de 28.00 metros lineales; y que linda con Lote número 65. </w:t>
      </w:r>
      <w:r>
        <w:rPr>
          <w:b/>
        </w:rPr>
        <w:t>POR EL ORIENTE:</w:t>
      </w:r>
      <w:r>
        <w:t xml:space="preserve"> partiendo del punto 124 (E 853581.7477, N 1171966.0003) al punto 47 (E 853609.7425, N 1171965.4607) en línea recta y en distancia de 28.00 metros lineales; y que linda con Lote número 11; partiendo del punto 47 (E 853609.7425, N 1171965.4607) al punto 46 (E 853609.6076, N 1171958.462) en línea recta y en distancia de 7.00 metros lineales; y que linda con Via número 1; partiendo del punto 46 (E 853609.6076, N 1171958.462) al punto 123 (E 853581.6128, N 1171959.0016) en línea recta y en distancia de 28.00 metros lineales; y que linda con Lote número 10.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2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196.00 metros cuadrados. Su área y linderos están determinados por el perímetro marcado con los siguientes puntos: </w:t>
      </w:r>
      <w:r>
        <w:rPr>
          <w:b/>
        </w:rPr>
        <w:t>POR EL OCCIDENTE:</w:t>
      </w:r>
      <w:r>
        <w:t xml:space="preserve"> partiendo del punto 140 (E 853583.906, N 1172077.9795) al punto 141 (E 853584.0409, N 1172084.9782) en línea recta y en distancia de 7.00 metros lineales; y que linda con Via número 2; partiendo del punto 141 (E 853584.0409, N 1172084.9782) al punto 64 (E 853612.0357, N 1172084.4386) en línea recta y en distancia de 28.00 metros lineales; y que linda con Lote número 48; partiendo del punto 63 (E 853611.9008, N 1172077.4399) al punto 140 (E 853583.906, N 1172077.9795) en línea recta y en distancia de 28.00 metros lineales; y que linda con Lote número 49. </w:t>
      </w:r>
      <w:r>
        <w:rPr>
          <w:b/>
        </w:rPr>
        <w:t>POR EL ORIENTE:</w:t>
      </w:r>
      <w:r>
        <w:t xml:space="preserve"> partiendo del punto 141 (E 853584.0409, N 1172084.9782) al punto 64 (E 853612.0357, N 1172084.4386) en línea recta y en distancia de 28.00 metros lineales; y que linda con Lote número 27; partiendo del punto 64 (E 853612.0357, N 1172084.4386) al punto 63 (E 853611.9008, N 1172077.4399) en línea recta y en distancia de 7.00 metros lineales; y que linda con Via número 1; partiendo del punto 63 (E 853611.9008, N 1172077.4399) al punto 140 (E 853583.906, N 1172077.9795) en línea recta y en distancia de 28.00 metros lineales; y que linda con Lote número 26.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3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196.00 metros cuadrados. Su área y linderos están determinados por el perímetro marcado con los siguientes puntos: </w:t>
      </w:r>
      <w:r>
        <w:rPr>
          <w:b/>
        </w:rPr>
        <w:t>POR EL OCCIDENTE:</w:t>
      </w:r>
      <w:r>
        <w:t xml:space="preserve"> partiendo del punto 221 (E 853542.4137, N 1172078.7792) al punto 220 (E 853542.5486, N 1172085.7779) en línea recta y en distancia de 7.00 metros lineales; y que linda con Via número 3; partiendo del punto 220 (E 853542.5486, N 1172085.7779) al punto 164 (E 853570.5434, N 1172085.2384) en línea recta y en distancia de 28.00 metros lineales; y que linda con Lote número 108; partiendo del punto 165 (E 853570.4085, N 1172078.2397) al punto 221 (E 853542.4137, N 1172078.7792) en línea recta y en distancia de 28.00 metros lineales; y que linda con Lote número 109. </w:t>
      </w:r>
      <w:r>
        <w:rPr>
          <w:b/>
        </w:rPr>
        <w:t>POR EL ORIENTE:</w:t>
      </w:r>
      <w:r>
        <w:t xml:space="preserve"> partiendo del punto 220 (E 853542.5486, N 1172085.7779) al punto 164 (E 853570.5434, N 1172085.2384) en línea recta y en distancia de 28.00 metros lineales; y que linda con Lote número 87; partiendo del punto 164 (E 853570.5434, N 1172085.2384) al punto 165 (E 853570.4085, N 1172078.2397) en línea recta y en distancia de 7.00 metros lineales; y que linda con Via número 2; partiendo del punto 165 (E 853570.4085, N 1172078.2397) al punto 221 (E 853542.4137, N 1172078.7792) en línea recta y en distancia de 28.00 metros lineales; y que linda con Lote número 86.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4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196.00 metros cuadrados. Su área y linderos están determinados por el perímetro marcado con los siguientes puntos: </w:t>
      </w:r>
      <w:r>
        <w:rPr>
          <w:b/>
        </w:rPr>
        <w:t>POR EL OCCIDENTE:</w:t>
      </w:r>
      <w:r>
        <w:t xml:space="preserve"> partiendo del punto 291 (E 853500.9214, N 1172079.5789) al punto 292 (E 853501.0563, N 1172086.5776) en línea recta y en distancia de 7.00 metros lineales; y que linda con Via número 4; partiendo del punto 292 (E 853501.0563, N 1172086.5776) al punto 247 (E 853529.0511, N 1172086.0381) en línea recta y en distancia de 28.00 metros lineales; y que linda con Lote número 154; partiendo del punto 246 (E 853528.9162, N 1172079.0394) al punto 291 (E 853500.9214, N 1172079.5789) en línea recta y en distancia de 28.00 metros lineales; y que linda con Lote número 155. </w:t>
      </w:r>
      <w:r>
        <w:rPr>
          <w:b/>
        </w:rPr>
        <w:t>POR EL ORIENTE:</w:t>
      </w:r>
      <w:r>
        <w:t xml:space="preserve"> partiendo del punto 292 (E 853501.0563, N 1172086.5776) al punto 247 (E 853529.0511, N 1172086.0381) en línea recta y en distancia de 28.00 metros lineales; y que linda con Lote número 133; partiendo del punto 247 (E 853529.0511, N 1172086.0381) al punto 246 (E 853528.9162, N 1172079.0394) en línea recta y en distancia de 7.00 metros lineales; y que linda con Via número 3; partiendo del punto 246 (E 853528.9162, N 1172079.0394) al punto 291 (E 853500.9214, N 1172079.5789) en línea recta y en distancia de 28.00 metros lineales; y que linda con Lote número 132.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5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1472.96 metros cuadrados. Su área y linderos están determinados por el perímetro marcado con los siguientes puntos: </w:t>
      </w:r>
      <w:r>
        <w:rPr>
          <w:b/>
        </w:rPr>
        <w:t>POR EL NORTE:</w:t>
      </w:r>
      <w:r>
        <w:t xml:space="preserve"> partiendo del punto 235H (E 853567.8344, N 1171910.2563) al punto 116 (E 853580.6686, N 1171910.0107) en línea recta y en distancia de 12.84 metros lineales; y que linda con Via número 2; partiendo del punto 116 (E 853580.6686, N 1171910.0107) al punto 112 (E 853594.666, N 1171909.7409) en línea recta y en distancia de 14.00 metros lineales; y que linda con Lote número 71; partiendo del punto 112 (E 853594.666, N 1171909.7409) al punto 115 (E 853594.2613, N 1171888.7448) en línea recta y en distancia de 21.00 metros lineales; y que linda con Lote número 1; partiendo del punto 112 (E 853594.666, N 1171909.7409) al punto 115 (E 853594.2613, N 1171888.7448) en línea recta y en distancia de 21.00 metros lineales; y que linda con Lote número 2; partiendo del punto 112 (E 853594.666, N 1171909.7409) al punto 115 (E 853594.2613, N 1171888.7448) en línea recta y en distancia de 21.00 metros lineales; y que linda con Lote número 3; partiendo del punto 115 (E 853594.2613, N 1171888.7448) al punto 36 (E 853608.2587, N 1171888.475) en línea recta y en distancia de 14.00 metros lineales; y que linda con Lote número 1. </w:t>
      </w:r>
      <w:r>
        <w:rPr>
          <w:b/>
        </w:rPr>
        <w:t>POR EL ORIENTE:</w:t>
      </w:r>
      <w:r>
        <w:t xml:space="preserve"> partiendo del punto 36 (E 853608.2587, N 1171888.475) al punto 36A (E 853608.2124, N 1171884.9629) en línea recta y en distancia de 3.51 metros lineales; y que linda con Via número 1; partiendo del punto 36A (E 853608.2124, N 1171884.9629) al punto 36B (E 853606.815, N 1171884.5687) en línea recta y en distancia de 1.45 metros lineales; y que linda con Via número 1. </w:t>
      </w:r>
      <w:r>
        <w:rPr>
          <w:b/>
        </w:rPr>
        <w:t>POR EL SUR:</w:t>
      </w:r>
      <w:r>
        <w:t xml:space="preserve"> partiendo del punto 36B (E 853606.815, N 1171884.5687) al punto 36C (E 853606.2037, N 1171837.0053) en línea recta y en distancia de 47.57 metros lineales; y que linda con Via número 1; partiendo del punto 36C (E 853606.2037, N 1171837.0053) al punto 36D (E 853609.7141, N 1171836.9374) en línea recta y en distancia de 3.51 metros lineales; y que linda con Via número 1; partiendo del punto 36D (E 853609.7141, N 1171836.9374) al punto 36E (E 853611.185, N 1171835.419) en línea recta y en distancia de 2.11 metros lineales; y que linda con Via número 1; partiendo del punto 36E (E 853611.185, N 1171835.419) al punto 8A (E 853610.8524, N 1171814.9762) en línea recta y en distancia de 20.45 metros lineales; y que linda con Via número 1.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6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1428.56 metros cuadrados. Su área y linderos están determinados por el perímetro marcado con los siguientes puntos: </w:t>
      </w:r>
      <w:r>
        <w:rPr>
          <w:b/>
        </w:rPr>
        <w:t>POR EL OCCIDENTE:</w:t>
      </w:r>
      <w:r>
        <w:t xml:space="preserve"> partiendo del punto 8C (E 853500.5969, N 1172002.1478) al punto 283A (E 853499.4628, N 1172004.2417) en línea recta y en distancia de 2.38 metros lineales; y que linda con Via número 4. </w:t>
      </w:r>
      <w:r>
        <w:rPr>
          <w:b/>
        </w:rPr>
        <w:t>POR EL NORTE:</w:t>
      </w:r>
      <w:r>
        <w:t xml:space="preserve"> partiendo del punto 283A (E 853499.4628, N 1172004.2417) al punto 283 (E 853499.8423, N 1172023.5893) en línea recta y en distancia de 19.35 metros lineales; y que linda con Via número 4; partiendo del punto 283 (E 853499.8423, N 1172023.5893) al punto 279 (E 853513.8397, N 1172023.3196) en línea recta y en distancia de 14.00 metros lineales; y que linda con Lote número 162; partiendo del punto 279 (E 853513.8397, N 1172023.3196) al punto 282 (E 853513.435, N 1172002.3235) en línea recta y en distancia de 21.00 metros lineales; y que linda con Lote número 122; partiendo del punto 279 (E 853513.8397, N 1172023.3196) al punto 282 (E 853513.435, N 1172002.3235) en línea recta y en distancia de 21.00 metros lineales; y que linda con Lote número 123; partiendo del punto 279 (E 853513.8397, N 1172023.3196) al punto 282 (E 853513.435, N 1172002.3235) en línea recta y en distancia de 21.00 metros lineales; y que linda con Lote número 124; partiendo del punto 282 (E 853513.435, N 1172002.3235) al punto 235 (E 853527.4324, N 1172002.0537) en línea recta y en distancia de 14.00 metros lineales; y que linda con Lote número 122; partiendo del punto 235 (E 853527.4324, N 1172002.0537) al punto 235A (E 853527.1119, N 1171985.7908) en línea recta y en distancia de 16.27 metros lineales; y que linda con Via número 3; partiendo del punto 235A (E 853527.1119, N 1171985.7908) al punto 235B (E 853530.6124, N 1171985.7456) en línea recta y en distancia de 3.50 metros lineales; y que linda con Via número 3; partiendo del punto 235B (E 853530.6124, N 1171985.7456) al punto 235C (E 853531.5942, N 1171981.9858) en línea recta y en distancia de 3.89 metros lineales; y que linda con Via número 3. </w:t>
      </w:r>
      <w:r>
        <w:rPr>
          <w:b/>
        </w:rPr>
        <w:t>POR EL ORIENTE:</w:t>
      </w:r>
      <w:r>
        <w:t xml:space="preserve"> partiendo del punto 235C (E 853531.5942, N 1171981.9858) al punto 235D (E 853547.2463, N 1171961.0527) en línea recta y en distancia de 26.14 metros lineales; y que linda con Via número 3; partiendo del punto 235E (E 853549.3825, N 1171959.8689) al punto 235F (E 853568.1179, N 1171959.5118) en línea recta y en distancia de 18.74 metros lineales; y que linda con Via número 3. </w:t>
      </w:r>
      <w:r>
        <w:rPr>
          <w:b/>
        </w:rPr>
        <w:t>POR EL SUR:</w:t>
      </w:r>
      <w:r>
        <w:t xml:space="preserve"> partiendo del punto 235D (E 853547.2463, N 1171961.0527) al punto 235E (E 853549.3825, N 1171959.8689) en línea recta y en distancia de 2.44 metros lineales; y que linda con Via número 3; partiendo del punto 235F (E 853568.1179, N 1171959.5118) al punto 235G (E 853567.195, N 1171911.6214) en línea recta y en distancia de 47.90 metros lineales; y que linda con Via número 2.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p>
      <w:pPr>
        <w:jc w:val="both"/>
      </w:pPr>
      <w:r/>
      <w:r>
        <w:rPr>
          <w:b/>
        </w:rPr>
        <w:t>ESPACIO PÚBLICO NÚMERO 7 DE OTROS:</w:t>
      </w:r>
      <w:r>
        <w:t xml:space="preserve"> Lote de terreno que hace parte del proyecto KORA situado en El sector de Barro Blanco del municipio de Rionegro, Departamento de Antioquia, destinado a vivienda unifamiliar, con un área privada total aproximada de 190.54 metros cuadrados. Su área y linderos están determinados por el perímetro marcado con los siguientes puntos: </w:t>
      </w:r>
      <w:r>
        <w:rPr>
          <w:b/>
        </w:rPr>
        <w:t>POR EL ORIENTE:</w:t>
      </w:r>
      <w:r>
        <w:t xml:space="preserve"> partiendo del punto 180 (E 853568.3851, N 1171973.2592) al punto 234D (E 853568.3061, N 1171969.5106) en línea recta y en distancia de 3.75 metros lineales; y que linda con Via número 2; partiendo del punto 183 (E 853554.6575, N 1171987.5263) al punto 181 (E 853554.3877, N 1171973.5289) en línea recta y en distancia de 14.00 metros lineales; y que linda con Lote número 72; partiendo del punto 181 (E 853554.3877, N 1171973.5289) al punto 180 (E 853568.3851, N 1171973.2592) en línea recta y en distancia de 14.00 metros lineales; y que linda con Lote número 72. </w:t>
      </w:r>
      <w:r>
        <w:rPr>
          <w:b/>
        </w:rPr>
        <w:t>POR EL SUR:</w:t>
      </w:r>
      <w:r>
        <w:t xml:space="preserve"> partiendo del punto 234D (E 853568.3061, N 1171969.5106) al punto 234C (E 853554.8168, N 1171969.77) en línea recta y en distancia de 13.49 metros lineales; y que linda con Via número 3; partiendo del punto 234C (E 853554.8168, N 1171969.77) al punto 234B (E 853552.783, N 1171970.8855) en línea recta y en distancia de 2.32 metros lineales; y que linda con Via número 3. </w:t>
      </w:r>
      <w:r>
        <w:rPr>
          <w:b/>
        </w:rPr>
        <w:t>POR EL OCCIDENTE:</w:t>
      </w:r>
      <w:r>
        <w:t xml:space="preserve"> partiendo del punto 234B (E 853552.783, N 1171970.8855) al punto 234A (E 853540.8873, N 1171986.1885) en línea recta y en distancia de 19.38 metros lineales; y que linda con Via número 3; partiendo del punto 234A (E 853540.8873, N 1171986.1885) al punto 234 (E 853540.6601, N 1171987.7961) en línea recta y en distancia de 1.62 metros lineales; y que linda con Lote número 121; partiendo del punto 234A (E 853540.8873, N 1171986.1885) al punto 234 (E 853540.6601, N 1171987.7961) en línea recta y en distancia de 1.62 metros lineales; y que linda con Via número 3. </w:t>
      </w:r>
      <w:r>
        <w:rPr>
          <w:b/>
        </w:rPr>
        <w:t>POR EL NORTE:</w:t>
      </w:r>
      <w:r>
        <w:t xml:space="preserve"> partiendo del punto 234 (E 853540.6601, N 1171987.7961) al punto 183 (E 853554.6575, N 1171987.5263) en línea recta y en distancia de 14.00 metros lineales; y que linda con Lote número 121; partiendo del punto 183 (E 853554.6575, N 1171987.5263) al punto 181 (E 853554.3877, N 1171973.5289) en línea recta y en distancia de 14.00 metros lineales; y que linda con Lote número 73. Tal y como consta en el plano CT-1 – 1/1 que se protocoliza con este instrumento público.</w:t>
      </w:r>
    </w:p>
    <w:p>
      <w:pPr>
        <w:jc w:val="center"/>
      </w:pPr>
      <w:r>
        <w:t>-------------------------</w:t>
      </w:r>
    </w:p>
    <w:p/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sz w:val="20"/>
      </w:rPr>
      <w:t>Documento creado automaticamente con AutoWriter de Arquitectura &amp; Concreto el 11/06/2025.</w:t>
      <w:br/>
      <w:t>Los resultados de este documento deben ser validados objetivamente antes de ser incluidos en las escrituras finales o cualquier otro tipo de documento oficial.</w:t>
      <w:br/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